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B18" w:rsidRDefault="00684818" w:rsidP="00684818">
      <w:r>
        <w:rPr>
          <w:noProof/>
          <w:lang w:val="ru-RU" w:eastAsia="ru-RU"/>
        </w:rPr>
        <w:drawing>
          <wp:inline distT="0" distB="0" distL="0" distR="0" wp14:anchorId="34938907" wp14:editId="1AFC914F">
            <wp:extent cx="7075170" cy="9934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colorTemperature colorTemp="5900"/>
                              </a14:imgEffect>
                              <a14:imgEffect>
                                <a14:saturation sat="0"/>
                              </a14:imgEffect>
                            </a14:imgLayer>
                          </a14:imgProps>
                        </a:ext>
                      </a:extLst>
                    </a:blip>
                    <a:srcRect l="32710" t="6556" r="32175" b="7639"/>
                    <a:stretch/>
                  </pic:blipFill>
                  <pic:spPr bwMode="auto">
                    <a:xfrm>
                      <a:off x="0" y="0"/>
                      <a:ext cx="7091756" cy="9957864"/>
                    </a:xfrm>
                    <a:prstGeom prst="rect">
                      <a:avLst/>
                    </a:prstGeom>
                    <a:ln>
                      <a:noFill/>
                    </a:ln>
                    <a:extLst>
                      <a:ext uri="{53640926-AAD7-44D8-BBD7-CCE9431645EC}">
                        <a14:shadowObscured xmlns:a14="http://schemas.microsoft.com/office/drawing/2010/main"/>
                      </a:ext>
                    </a:extLst>
                  </pic:spPr>
                </pic:pic>
              </a:graphicData>
            </a:graphic>
          </wp:inline>
        </w:drawing>
      </w:r>
    </w:p>
    <w:p w:rsidR="00881B18" w:rsidRPr="00684818" w:rsidRDefault="00684818">
      <w:pPr>
        <w:autoSpaceDE w:val="0"/>
        <w:autoSpaceDN w:val="0"/>
        <w:spacing w:after="0"/>
        <w:ind w:firstLine="180"/>
        <w:rPr>
          <w:lang w:val="ru-RU"/>
        </w:rPr>
      </w:pPr>
      <w:r w:rsidRPr="00684818">
        <w:rPr>
          <w:rFonts w:ascii="Times New Roman" w:eastAsia="Times New Roman" w:hAnsi="Times New Roman"/>
          <w:color w:val="000000"/>
          <w:sz w:val="24"/>
          <w:lang w:val="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881B18" w:rsidRPr="00684818" w:rsidRDefault="00684818">
      <w:pPr>
        <w:autoSpaceDE w:val="0"/>
        <w:autoSpaceDN w:val="0"/>
        <w:spacing w:before="226" w:after="0" w:line="230" w:lineRule="auto"/>
        <w:rPr>
          <w:lang w:val="ru-RU"/>
        </w:rPr>
      </w:pPr>
      <w:r w:rsidRPr="00684818">
        <w:rPr>
          <w:rFonts w:ascii="Times New Roman" w:eastAsia="Times New Roman" w:hAnsi="Times New Roman"/>
          <w:b/>
          <w:color w:val="000000"/>
          <w:sz w:val="24"/>
          <w:lang w:val="ru-RU"/>
        </w:rPr>
        <w:t>ПОЯСНИТЕЛЬНАЯ ЗАПИСКА</w:t>
      </w:r>
    </w:p>
    <w:p w:rsidR="00881B18" w:rsidRPr="00684818" w:rsidRDefault="00684818">
      <w:pPr>
        <w:autoSpaceDE w:val="0"/>
        <w:autoSpaceDN w:val="0"/>
        <w:spacing w:before="346" w:after="0"/>
        <w:ind w:right="144" w:firstLine="180"/>
        <w:rPr>
          <w:lang w:val="ru-RU"/>
        </w:rPr>
      </w:pPr>
      <w:r w:rsidRPr="00684818">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881B18" w:rsidRPr="00684818" w:rsidRDefault="00684818">
      <w:pPr>
        <w:autoSpaceDE w:val="0"/>
        <w:autoSpaceDN w:val="0"/>
        <w:spacing w:before="72" w:after="0" w:line="281" w:lineRule="auto"/>
        <w:ind w:right="144" w:firstLine="180"/>
        <w:rPr>
          <w:lang w:val="ru-RU"/>
        </w:rPr>
      </w:pPr>
      <w:r w:rsidRPr="00684818">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684818">
        <w:rPr>
          <w:lang w:val="ru-RU"/>
        </w:rPr>
        <w:br/>
      </w:r>
      <w:r w:rsidRPr="00684818">
        <w:rPr>
          <w:rFonts w:ascii="Times New Roman" w:eastAsia="Times New Roman" w:hAnsi="Times New Roman"/>
          <w:color w:val="000000"/>
          <w:sz w:val="24"/>
          <w:lang w:val="ru-RU"/>
        </w:rPr>
        <w:t xml:space="preserve">организацию изучения биологии на </w:t>
      </w:r>
      <w:proofErr w:type="spellStart"/>
      <w:r w:rsidRPr="00684818">
        <w:rPr>
          <w:rFonts w:ascii="Times New Roman" w:eastAsia="Times New Roman" w:hAnsi="Times New Roman"/>
          <w:color w:val="000000"/>
          <w:sz w:val="24"/>
          <w:lang w:val="ru-RU"/>
        </w:rPr>
        <w:t>деятельностной</w:t>
      </w:r>
      <w:proofErr w:type="spellEnd"/>
      <w:r w:rsidRPr="00684818">
        <w:rPr>
          <w:rFonts w:ascii="Times New Roman" w:eastAsia="Times New Roman" w:hAnsi="Times New Roman"/>
          <w:color w:val="000000"/>
          <w:sz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684818">
        <w:rPr>
          <w:rFonts w:ascii="Times New Roman" w:eastAsia="Times New Roman" w:hAnsi="Times New Roman"/>
          <w:color w:val="000000"/>
          <w:sz w:val="24"/>
          <w:lang w:val="ru-RU"/>
        </w:rPr>
        <w:t>метапредметным</w:t>
      </w:r>
      <w:proofErr w:type="spellEnd"/>
      <w:r w:rsidRPr="00684818">
        <w:rPr>
          <w:rFonts w:ascii="Times New Roman" w:eastAsia="Times New Roman" w:hAnsi="Times New Roman"/>
          <w:color w:val="000000"/>
          <w:sz w:val="24"/>
          <w:lang w:val="ru-RU"/>
        </w:rPr>
        <w:t xml:space="preserve"> результатам обучения, а также реализация </w:t>
      </w:r>
      <w:proofErr w:type="spellStart"/>
      <w:r w:rsidRPr="00684818">
        <w:rPr>
          <w:rFonts w:ascii="Times New Roman" w:eastAsia="Times New Roman" w:hAnsi="Times New Roman"/>
          <w:color w:val="000000"/>
          <w:sz w:val="24"/>
          <w:lang w:val="ru-RU"/>
        </w:rPr>
        <w:t>межпредметных</w:t>
      </w:r>
      <w:proofErr w:type="spellEnd"/>
      <w:r w:rsidRPr="00684818">
        <w:rPr>
          <w:rFonts w:ascii="Times New Roman" w:eastAsia="Times New Roman" w:hAnsi="Times New Roman"/>
          <w:color w:val="000000"/>
          <w:sz w:val="24"/>
          <w:lang w:val="ru-RU"/>
        </w:rPr>
        <w:t xml:space="preserve"> связей естественно-научных учебных предметов на уровне основного общего образования.</w:t>
      </w:r>
    </w:p>
    <w:p w:rsidR="00881B18" w:rsidRPr="00684818" w:rsidRDefault="00684818">
      <w:pPr>
        <w:autoSpaceDE w:val="0"/>
        <w:autoSpaceDN w:val="0"/>
        <w:spacing w:before="70" w:after="0" w:line="271" w:lineRule="auto"/>
        <w:ind w:firstLine="180"/>
        <w:rPr>
          <w:lang w:val="ru-RU"/>
        </w:rPr>
      </w:pPr>
      <w:r w:rsidRPr="00684818">
        <w:rPr>
          <w:rFonts w:ascii="Times New Roman" w:eastAsia="Times New Roman" w:hAnsi="Times New Roman"/>
          <w:color w:val="000000"/>
          <w:sz w:val="24"/>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684818">
        <w:rPr>
          <w:rFonts w:ascii="Times New Roman" w:eastAsia="Times New Roman" w:hAnsi="Times New Roman"/>
          <w:color w:val="000000"/>
          <w:sz w:val="24"/>
          <w:lang w:val="ru-RU"/>
        </w:rPr>
        <w:t>метапредметные</w:t>
      </w:r>
      <w:proofErr w:type="spellEnd"/>
      <w:r w:rsidRPr="00684818">
        <w:rPr>
          <w:rFonts w:ascii="Times New Roman" w:eastAsia="Times New Roman" w:hAnsi="Times New Roman"/>
          <w:color w:val="000000"/>
          <w:sz w:val="24"/>
          <w:lang w:val="ru-RU"/>
        </w:rPr>
        <w:t>, предметные.</w:t>
      </w:r>
    </w:p>
    <w:p w:rsidR="00881B18" w:rsidRPr="00684818" w:rsidRDefault="00684818">
      <w:pPr>
        <w:autoSpaceDE w:val="0"/>
        <w:autoSpaceDN w:val="0"/>
        <w:spacing w:before="262" w:after="0" w:line="230" w:lineRule="auto"/>
        <w:rPr>
          <w:lang w:val="ru-RU"/>
        </w:rPr>
      </w:pPr>
      <w:r w:rsidRPr="00684818">
        <w:rPr>
          <w:rFonts w:ascii="Times New Roman" w:eastAsia="Times New Roman" w:hAnsi="Times New Roman"/>
          <w:b/>
          <w:color w:val="000000"/>
          <w:sz w:val="24"/>
          <w:lang w:val="ru-RU"/>
        </w:rPr>
        <w:t>ОБЩАЯ ХАРАКТЕРИСТИКА УЧЕБНОГО ПРЕДМЕТА «БИОЛОГИЯ»</w:t>
      </w:r>
    </w:p>
    <w:p w:rsidR="00881B18" w:rsidRPr="00684818" w:rsidRDefault="00684818">
      <w:pPr>
        <w:autoSpaceDE w:val="0"/>
        <w:autoSpaceDN w:val="0"/>
        <w:spacing w:before="166" w:after="0" w:line="271" w:lineRule="auto"/>
        <w:ind w:right="144" w:firstLine="180"/>
        <w:rPr>
          <w:lang w:val="ru-RU"/>
        </w:rPr>
      </w:pPr>
      <w:r w:rsidRPr="00684818">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881B18" w:rsidRPr="00684818" w:rsidRDefault="00684818">
      <w:pPr>
        <w:autoSpaceDE w:val="0"/>
        <w:autoSpaceDN w:val="0"/>
        <w:spacing w:before="70" w:after="0" w:line="271" w:lineRule="auto"/>
        <w:ind w:firstLine="180"/>
        <w:rPr>
          <w:lang w:val="ru-RU"/>
        </w:rPr>
      </w:pPr>
      <w:r w:rsidRPr="00684818">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684818">
        <w:rPr>
          <w:lang w:val="ru-RU"/>
        </w:rPr>
        <w:br/>
      </w:r>
      <w:r w:rsidRPr="00684818">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881B18" w:rsidRPr="00684818" w:rsidRDefault="00684818">
      <w:pPr>
        <w:autoSpaceDE w:val="0"/>
        <w:autoSpaceDN w:val="0"/>
        <w:spacing w:before="262" w:after="0" w:line="230" w:lineRule="auto"/>
        <w:rPr>
          <w:lang w:val="ru-RU"/>
        </w:rPr>
      </w:pPr>
      <w:r w:rsidRPr="00684818">
        <w:rPr>
          <w:rFonts w:ascii="Times New Roman" w:eastAsia="Times New Roman" w:hAnsi="Times New Roman"/>
          <w:b/>
          <w:color w:val="000000"/>
          <w:sz w:val="24"/>
          <w:lang w:val="ru-RU"/>
        </w:rPr>
        <w:t>ЦЕЛИ ИЗУЧЕНИЯ УЧЕБНОГО ПРЕДМЕТА «БИОЛОГИЯ»</w:t>
      </w:r>
    </w:p>
    <w:p w:rsidR="00881B18" w:rsidRPr="00684818" w:rsidRDefault="00684818">
      <w:pPr>
        <w:autoSpaceDE w:val="0"/>
        <w:autoSpaceDN w:val="0"/>
        <w:spacing w:before="166" w:after="0" w:line="230" w:lineRule="auto"/>
        <w:ind w:left="180"/>
        <w:rPr>
          <w:lang w:val="ru-RU"/>
        </w:rPr>
      </w:pPr>
      <w:r w:rsidRPr="00684818">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881B18" w:rsidRPr="00684818" w:rsidRDefault="00684818">
      <w:pPr>
        <w:autoSpaceDE w:val="0"/>
        <w:autoSpaceDN w:val="0"/>
        <w:spacing w:before="178" w:after="0" w:line="262" w:lineRule="auto"/>
        <w:ind w:left="420" w:right="288"/>
        <w:rPr>
          <w:lang w:val="ru-RU"/>
        </w:rPr>
      </w:pPr>
      <w:r w:rsidRPr="00684818">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881B18" w:rsidRPr="00684818" w:rsidRDefault="00684818">
      <w:pPr>
        <w:autoSpaceDE w:val="0"/>
        <w:autoSpaceDN w:val="0"/>
        <w:spacing w:before="192" w:after="0" w:line="262" w:lineRule="auto"/>
        <w:ind w:left="420" w:right="576"/>
        <w:rPr>
          <w:lang w:val="ru-RU"/>
        </w:rPr>
      </w:pPr>
      <w:r w:rsidRPr="00684818">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881B18" w:rsidRPr="00684818" w:rsidRDefault="00684818">
      <w:pPr>
        <w:autoSpaceDE w:val="0"/>
        <w:autoSpaceDN w:val="0"/>
        <w:spacing w:before="190" w:after="0" w:line="262" w:lineRule="auto"/>
        <w:ind w:left="420" w:right="144"/>
        <w:rPr>
          <w:lang w:val="ru-RU"/>
        </w:rPr>
      </w:pPr>
      <w:r w:rsidRPr="00684818">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881B18" w:rsidRPr="00684818" w:rsidRDefault="00684818">
      <w:pPr>
        <w:autoSpaceDE w:val="0"/>
        <w:autoSpaceDN w:val="0"/>
        <w:spacing w:before="190" w:after="0" w:line="271" w:lineRule="auto"/>
        <w:ind w:left="420" w:right="576"/>
        <w:rPr>
          <w:lang w:val="ru-RU"/>
        </w:rPr>
      </w:pPr>
      <w:r w:rsidRPr="00684818">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81B18" w:rsidRPr="00684818" w:rsidRDefault="00684818">
      <w:pPr>
        <w:autoSpaceDE w:val="0"/>
        <w:autoSpaceDN w:val="0"/>
        <w:spacing w:before="190" w:after="0" w:line="271" w:lineRule="auto"/>
        <w:ind w:left="420" w:right="576"/>
        <w:rPr>
          <w:lang w:val="ru-RU"/>
        </w:rPr>
      </w:pPr>
      <w:r w:rsidRPr="00684818">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81B18" w:rsidRPr="00684818" w:rsidRDefault="00684818">
      <w:pPr>
        <w:autoSpaceDE w:val="0"/>
        <w:autoSpaceDN w:val="0"/>
        <w:spacing w:before="190" w:after="0" w:line="262" w:lineRule="auto"/>
        <w:ind w:left="420" w:right="144"/>
        <w:rPr>
          <w:lang w:val="ru-RU"/>
        </w:rPr>
      </w:pPr>
      <w:r w:rsidRPr="00684818">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rsidR="00881B18" w:rsidRPr="00684818" w:rsidRDefault="00684818">
      <w:pPr>
        <w:autoSpaceDE w:val="0"/>
        <w:autoSpaceDN w:val="0"/>
        <w:spacing w:before="178" w:after="0" w:line="230" w:lineRule="auto"/>
        <w:ind w:left="180"/>
        <w:rPr>
          <w:lang w:val="ru-RU"/>
        </w:rPr>
      </w:pPr>
      <w:r w:rsidRPr="00684818">
        <w:rPr>
          <w:rFonts w:ascii="Times New Roman" w:eastAsia="Times New Roman" w:hAnsi="Times New Roman"/>
          <w:color w:val="000000"/>
          <w:sz w:val="24"/>
          <w:lang w:val="ru-RU"/>
        </w:rPr>
        <w:t xml:space="preserve">Достижение целей обеспечивается решением следующих ЗАДАЧ: </w:t>
      </w:r>
    </w:p>
    <w:p w:rsidR="00881B18" w:rsidRPr="00684818" w:rsidRDefault="00881B18">
      <w:pPr>
        <w:rPr>
          <w:lang w:val="ru-RU"/>
        </w:rPr>
        <w:sectPr w:rsidR="00881B18" w:rsidRPr="00684818">
          <w:pgSz w:w="11900" w:h="16840"/>
          <w:pgMar w:top="358" w:right="650" w:bottom="296" w:left="666" w:header="720" w:footer="720" w:gutter="0"/>
          <w:cols w:space="720" w:equalWidth="0">
            <w:col w:w="10584" w:space="0"/>
          </w:cols>
          <w:docGrid w:linePitch="360"/>
        </w:sectPr>
      </w:pPr>
    </w:p>
    <w:p w:rsidR="00881B18" w:rsidRPr="00684818" w:rsidRDefault="00881B18">
      <w:pPr>
        <w:autoSpaceDE w:val="0"/>
        <w:autoSpaceDN w:val="0"/>
        <w:spacing w:after="144" w:line="220" w:lineRule="exact"/>
        <w:rPr>
          <w:lang w:val="ru-RU"/>
        </w:rPr>
      </w:pPr>
    </w:p>
    <w:p w:rsidR="00881B18" w:rsidRPr="00684818" w:rsidRDefault="00684818">
      <w:pPr>
        <w:autoSpaceDE w:val="0"/>
        <w:autoSpaceDN w:val="0"/>
        <w:spacing w:after="0" w:line="271" w:lineRule="auto"/>
        <w:ind w:left="420"/>
        <w:rPr>
          <w:lang w:val="ru-RU"/>
        </w:rPr>
      </w:pPr>
      <w:r w:rsidRPr="00684818">
        <w:rPr>
          <w:rFonts w:ascii="Times New Roman" w:eastAsia="Times New Roman" w:hAnsi="Times New Roman"/>
          <w:color w:val="000000"/>
          <w:sz w:val="24"/>
          <w:lang w:val="ru-RU"/>
        </w:rPr>
        <w:t xml:space="preserve">—  приобретение знаний </w:t>
      </w:r>
      <w:proofErr w:type="gramStart"/>
      <w:r w:rsidRPr="00684818">
        <w:rPr>
          <w:rFonts w:ascii="Times New Roman" w:eastAsia="Times New Roman" w:hAnsi="Times New Roman"/>
          <w:color w:val="000000"/>
          <w:sz w:val="24"/>
          <w:lang w:val="ru-RU"/>
        </w:rPr>
        <w:t>обучающимися</w:t>
      </w:r>
      <w:proofErr w:type="gramEnd"/>
      <w:r w:rsidRPr="00684818">
        <w:rPr>
          <w:rFonts w:ascii="Times New Roman" w:eastAsia="Times New Roman" w:hAnsi="Times New Roman"/>
          <w:color w:val="000000"/>
          <w:sz w:val="24"/>
          <w:lang w:val="ru-RU"/>
        </w:rPr>
        <w:t xml:space="preserve"> о живой природе, закономерностях строения, </w:t>
      </w:r>
      <w:r w:rsidRPr="00684818">
        <w:rPr>
          <w:lang w:val="ru-RU"/>
        </w:rPr>
        <w:br/>
      </w:r>
      <w:r w:rsidRPr="00684818">
        <w:rPr>
          <w:rFonts w:ascii="Times New Roman" w:eastAsia="Times New Roman" w:hAnsi="Times New Roman"/>
          <w:color w:val="000000"/>
          <w:sz w:val="24"/>
          <w:lang w:val="ru-RU"/>
        </w:rPr>
        <w:t xml:space="preserve">жизнедеятельности и </w:t>
      </w:r>
      <w:proofErr w:type="spellStart"/>
      <w:r w:rsidRPr="00684818">
        <w:rPr>
          <w:rFonts w:ascii="Times New Roman" w:eastAsia="Times New Roman" w:hAnsi="Times New Roman"/>
          <w:color w:val="000000"/>
          <w:sz w:val="24"/>
          <w:lang w:val="ru-RU"/>
        </w:rPr>
        <w:t>средообразующей</w:t>
      </w:r>
      <w:proofErr w:type="spellEnd"/>
      <w:r w:rsidRPr="00684818">
        <w:rPr>
          <w:rFonts w:ascii="Times New Roman" w:eastAsia="Times New Roman" w:hAnsi="Times New Roman"/>
          <w:color w:val="000000"/>
          <w:sz w:val="24"/>
          <w:lang w:val="ru-RU"/>
        </w:rPr>
        <w:t xml:space="preserve"> роли организмов; человеке как биосоциальном существе; о роли биологической науки в практической деятельности людей; </w:t>
      </w:r>
    </w:p>
    <w:p w:rsidR="00881B18" w:rsidRPr="00684818" w:rsidRDefault="00684818">
      <w:pPr>
        <w:autoSpaceDE w:val="0"/>
        <w:autoSpaceDN w:val="0"/>
        <w:spacing w:before="190" w:after="0" w:line="262" w:lineRule="auto"/>
        <w:ind w:left="420" w:right="1296"/>
        <w:rPr>
          <w:lang w:val="ru-RU"/>
        </w:rPr>
      </w:pPr>
      <w:r w:rsidRPr="00684818">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81B18" w:rsidRPr="00684818" w:rsidRDefault="00684818">
      <w:pPr>
        <w:autoSpaceDE w:val="0"/>
        <w:autoSpaceDN w:val="0"/>
        <w:spacing w:before="190" w:after="0" w:line="262" w:lineRule="auto"/>
        <w:ind w:left="420" w:right="864"/>
        <w:rPr>
          <w:lang w:val="ru-RU"/>
        </w:rPr>
      </w:pPr>
      <w:r w:rsidRPr="00684818">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81B18" w:rsidRPr="00684818" w:rsidRDefault="00684818">
      <w:pPr>
        <w:autoSpaceDE w:val="0"/>
        <w:autoSpaceDN w:val="0"/>
        <w:spacing w:before="190" w:after="0" w:line="262" w:lineRule="auto"/>
        <w:ind w:left="420" w:right="864"/>
        <w:rPr>
          <w:lang w:val="ru-RU"/>
        </w:rPr>
      </w:pPr>
      <w:r w:rsidRPr="00684818">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881B18" w:rsidRPr="00684818" w:rsidRDefault="00684818">
      <w:pPr>
        <w:autoSpaceDE w:val="0"/>
        <w:autoSpaceDN w:val="0"/>
        <w:spacing w:before="492" w:after="0" w:line="230" w:lineRule="auto"/>
        <w:rPr>
          <w:lang w:val="ru-RU"/>
        </w:rPr>
      </w:pPr>
      <w:r w:rsidRPr="00684818">
        <w:rPr>
          <w:rFonts w:ascii="Times New Roman" w:eastAsia="Times New Roman" w:hAnsi="Times New Roman"/>
          <w:b/>
          <w:color w:val="000000"/>
          <w:sz w:val="24"/>
          <w:lang w:val="ru-RU"/>
        </w:rPr>
        <w:t>МЕСТО УЧЕБНОГО ПРЕДМЕТА «БИОЛОГИЯ» В УЧЕБНОМ ПЛАНЕ</w:t>
      </w:r>
    </w:p>
    <w:p w:rsidR="00881B18" w:rsidRPr="00684818" w:rsidRDefault="00684818">
      <w:pPr>
        <w:autoSpaceDE w:val="0"/>
        <w:autoSpaceDN w:val="0"/>
        <w:spacing w:before="166" w:after="0" w:line="271" w:lineRule="auto"/>
        <w:ind w:right="432" w:firstLine="180"/>
        <w:rPr>
          <w:lang w:val="ru-RU"/>
        </w:rPr>
      </w:pPr>
      <w:r w:rsidRPr="00684818">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881B18" w:rsidRPr="00684818" w:rsidRDefault="00881B18">
      <w:pPr>
        <w:rPr>
          <w:lang w:val="ru-RU"/>
        </w:rPr>
        <w:sectPr w:rsidR="00881B18" w:rsidRPr="00684818">
          <w:pgSz w:w="11900" w:h="16840"/>
          <w:pgMar w:top="364" w:right="744" w:bottom="1440" w:left="666" w:header="720" w:footer="720" w:gutter="0"/>
          <w:cols w:space="720" w:equalWidth="0">
            <w:col w:w="10490" w:space="0"/>
          </w:cols>
          <w:docGrid w:linePitch="360"/>
        </w:sectPr>
      </w:pPr>
    </w:p>
    <w:p w:rsidR="00881B18" w:rsidRPr="00684818" w:rsidRDefault="00881B18">
      <w:pPr>
        <w:autoSpaceDE w:val="0"/>
        <w:autoSpaceDN w:val="0"/>
        <w:spacing w:after="78" w:line="220" w:lineRule="exact"/>
        <w:rPr>
          <w:lang w:val="ru-RU"/>
        </w:rPr>
      </w:pPr>
    </w:p>
    <w:p w:rsidR="00881B18" w:rsidRPr="00684818" w:rsidRDefault="00684818">
      <w:pPr>
        <w:autoSpaceDE w:val="0"/>
        <w:autoSpaceDN w:val="0"/>
        <w:spacing w:after="0" w:line="230" w:lineRule="auto"/>
        <w:rPr>
          <w:lang w:val="ru-RU"/>
        </w:rPr>
      </w:pPr>
      <w:r w:rsidRPr="00684818">
        <w:rPr>
          <w:rFonts w:ascii="Times New Roman" w:eastAsia="Times New Roman" w:hAnsi="Times New Roman"/>
          <w:b/>
          <w:color w:val="000000"/>
          <w:sz w:val="24"/>
          <w:lang w:val="ru-RU"/>
        </w:rPr>
        <w:t xml:space="preserve">СОДЕРЖАНИЕ УЧЕБНОГО ПРЕДМЕТА </w:t>
      </w:r>
    </w:p>
    <w:p w:rsidR="00881B18" w:rsidRPr="00684818" w:rsidRDefault="00684818">
      <w:pPr>
        <w:autoSpaceDE w:val="0"/>
        <w:autoSpaceDN w:val="0"/>
        <w:spacing w:before="346" w:after="0" w:line="262" w:lineRule="auto"/>
        <w:ind w:left="180"/>
        <w:rPr>
          <w:lang w:val="ru-RU"/>
        </w:rPr>
      </w:pPr>
      <w:r w:rsidRPr="00684818">
        <w:rPr>
          <w:rFonts w:ascii="Times New Roman" w:eastAsia="Times New Roman" w:hAnsi="Times New Roman"/>
          <w:b/>
          <w:color w:val="000000"/>
          <w:sz w:val="24"/>
          <w:lang w:val="ru-RU"/>
        </w:rPr>
        <w:t xml:space="preserve">1. Биология — наука о живой природе </w:t>
      </w:r>
      <w:r w:rsidRPr="00684818">
        <w:rPr>
          <w:lang w:val="ru-RU"/>
        </w:rPr>
        <w:br/>
      </w:r>
      <w:r w:rsidRPr="00684818">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rsidR="00881B18" w:rsidRPr="00684818" w:rsidRDefault="00684818">
      <w:pPr>
        <w:autoSpaceDE w:val="0"/>
        <w:autoSpaceDN w:val="0"/>
        <w:spacing w:before="70" w:after="0" w:line="230" w:lineRule="auto"/>
        <w:rPr>
          <w:lang w:val="ru-RU"/>
        </w:rPr>
      </w:pPr>
      <w:r w:rsidRPr="00684818">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rsidR="00881B18" w:rsidRPr="00684818" w:rsidRDefault="00684818">
      <w:pPr>
        <w:autoSpaceDE w:val="0"/>
        <w:autoSpaceDN w:val="0"/>
        <w:spacing w:before="70" w:after="0" w:line="281" w:lineRule="auto"/>
        <w:ind w:right="576" w:firstLine="180"/>
        <w:rPr>
          <w:lang w:val="ru-RU"/>
        </w:rPr>
      </w:pPr>
      <w:r w:rsidRPr="00684818">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881B18" w:rsidRPr="00684818" w:rsidRDefault="00684818">
      <w:pPr>
        <w:tabs>
          <w:tab w:val="left" w:pos="180"/>
        </w:tabs>
        <w:autoSpaceDE w:val="0"/>
        <w:autoSpaceDN w:val="0"/>
        <w:spacing w:before="72" w:after="0" w:line="262" w:lineRule="auto"/>
        <w:ind w:right="864"/>
        <w:rPr>
          <w:lang w:val="ru-RU"/>
        </w:rPr>
      </w:pPr>
      <w:r w:rsidRPr="00684818">
        <w:rPr>
          <w:lang w:val="ru-RU"/>
        </w:rPr>
        <w:tab/>
      </w:r>
      <w:r w:rsidRPr="00684818">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881B18" w:rsidRPr="00684818" w:rsidRDefault="00684818">
      <w:pPr>
        <w:tabs>
          <w:tab w:val="left" w:pos="180"/>
        </w:tabs>
        <w:autoSpaceDE w:val="0"/>
        <w:autoSpaceDN w:val="0"/>
        <w:spacing w:before="70" w:after="0" w:line="262" w:lineRule="auto"/>
        <w:rPr>
          <w:lang w:val="ru-RU"/>
        </w:rPr>
      </w:pPr>
      <w:r w:rsidRPr="00684818">
        <w:rPr>
          <w:lang w:val="ru-RU"/>
        </w:rPr>
        <w:tab/>
      </w:r>
      <w:r w:rsidRPr="00684818">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684818">
        <w:rPr>
          <w:rFonts w:ascii="Times New Roman" w:eastAsia="Times New Roman" w:hAnsi="Times New Roman"/>
          <w:color w:val="000000"/>
          <w:sz w:val="24"/>
          <w:lang w:val="ru-RU"/>
        </w:rPr>
        <w:t>научнопопулярная</w:t>
      </w:r>
      <w:proofErr w:type="spellEnd"/>
      <w:r w:rsidRPr="00684818">
        <w:rPr>
          <w:rFonts w:ascii="Times New Roman" w:eastAsia="Times New Roman" w:hAnsi="Times New Roman"/>
          <w:color w:val="000000"/>
          <w:sz w:val="24"/>
          <w:lang w:val="ru-RU"/>
        </w:rPr>
        <w:t xml:space="preserve"> литература, справочники, Интернет).</w:t>
      </w:r>
    </w:p>
    <w:p w:rsidR="00881B18" w:rsidRPr="00684818" w:rsidRDefault="00684818">
      <w:pPr>
        <w:tabs>
          <w:tab w:val="left" w:pos="180"/>
        </w:tabs>
        <w:autoSpaceDE w:val="0"/>
        <w:autoSpaceDN w:val="0"/>
        <w:spacing w:before="190" w:after="0"/>
        <w:ind w:right="720"/>
        <w:rPr>
          <w:lang w:val="ru-RU"/>
        </w:rPr>
      </w:pPr>
      <w:r w:rsidRPr="00684818">
        <w:rPr>
          <w:lang w:val="ru-RU"/>
        </w:rPr>
        <w:tab/>
      </w:r>
      <w:r w:rsidRPr="00684818">
        <w:rPr>
          <w:rFonts w:ascii="Times New Roman" w:eastAsia="Times New Roman" w:hAnsi="Times New Roman"/>
          <w:b/>
          <w:color w:val="000000"/>
          <w:sz w:val="24"/>
          <w:lang w:val="ru-RU"/>
        </w:rPr>
        <w:t xml:space="preserve">2. Методы изучения живой природы </w:t>
      </w:r>
      <w:r w:rsidRPr="00684818">
        <w:rPr>
          <w:lang w:val="ru-RU"/>
        </w:rPr>
        <w:br/>
      </w:r>
      <w:r w:rsidRPr="00684818">
        <w:rPr>
          <w:lang w:val="ru-RU"/>
        </w:rPr>
        <w:tab/>
      </w:r>
      <w:r w:rsidRPr="00684818">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881B18" w:rsidRPr="00684818" w:rsidRDefault="00684818">
      <w:pPr>
        <w:autoSpaceDE w:val="0"/>
        <w:autoSpaceDN w:val="0"/>
        <w:spacing w:before="70" w:after="0" w:line="271" w:lineRule="auto"/>
        <w:ind w:right="864" w:firstLine="180"/>
        <w:rPr>
          <w:lang w:val="ru-RU"/>
        </w:rPr>
      </w:pPr>
      <w:r w:rsidRPr="00684818">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881B18" w:rsidRPr="00684818" w:rsidRDefault="00684818">
      <w:pPr>
        <w:autoSpaceDE w:val="0"/>
        <w:autoSpaceDN w:val="0"/>
        <w:spacing w:before="70" w:after="0" w:line="271" w:lineRule="auto"/>
        <w:ind w:right="576" w:firstLine="180"/>
        <w:rPr>
          <w:lang w:val="ru-RU"/>
        </w:rPr>
      </w:pPr>
      <w:r w:rsidRPr="00684818">
        <w:rPr>
          <w:rFonts w:ascii="Times New Roman" w:eastAsia="Times New Roman" w:hAnsi="Times New Roman"/>
          <w:i/>
          <w:color w:val="000000"/>
          <w:sz w:val="24"/>
          <w:lang w:val="ru-RU"/>
        </w:rPr>
        <w:t xml:space="preserve">Лабораторные и практические работы </w:t>
      </w:r>
      <w:r w:rsidRPr="00684818">
        <w:rPr>
          <w:lang w:val="ru-RU"/>
        </w:rPr>
        <w:br/>
      </w:r>
      <w:r w:rsidRPr="00684818">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881B18" w:rsidRPr="00684818" w:rsidRDefault="00684818">
      <w:pPr>
        <w:autoSpaceDE w:val="0"/>
        <w:autoSpaceDN w:val="0"/>
        <w:spacing w:before="70" w:after="0" w:line="230" w:lineRule="auto"/>
        <w:rPr>
          <w:lang w:val="ru-RU"/>
        </w:rPr>
      </w:pPr>
      <w:r w:rsidRPr="00684818">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rsidR="00881B18" w:rsidRPr="00684818" w:rsidRDefault="00684818">
      <w:pPr>
        <w:autoSpaceDE w:val="0"/>
        <w:autoSpaceDN w:val="0"/>
        <w:spacing w:before="70" w:after="0" w:line="262" w:lineRule="auto"/>
        <w:rPr>
          <w:lang w:val="ru-RU"/>
        </w:rPr>
      </w:pPr>
      <w:r w:rsidRPr="00684818">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81B18" w:rsidRPr="00684818" w:rsidRDefault="00684818">
      <w:pPr>
        <w:autoSpaceDE w:val="0"/>
        <w:autoSpaceDN w:val="0"/>
        <w:spacing w:before="70" w:after="0" w:line="262" w:lineRule="auto"/>
        <w:ind w:left="180" w:right="1872"/>
        <w:rPr>
          <w:lang w:val="ru-RU"/>
        </w:rPr>
      </w:pPr>
      <w:r w:rsidRPr="00684818">
        <w:rPr>
          <w:rFonts w:ascii="Times New Roman" w:eastAsia="Times New Roman" w:hAnsi="Times New Roman"/>
          <w:i/>
          <w:color w:val="000000"/>
          <w:sz w:val="24"/>
          <w:lang w:val="ru-RU"/>
        </w:rPr>
        <w:t xml:space="preserve">Экскурсии или </w:t>
      </w:r>
      <w:proofErr w:type="spellStart"/>
      <w:r w:rsidRPr="00684818">
        <w:rPr>
          <w:rFonts w:ascii="Times New Roman" w:eastAsia="Times New Roman" w:hAnsi="Times New Roman"/>
          <w:i/>
          <w:color w:val="000000"/>
          <w:sz w:val="24"/>
          <w:lang w:val="ru-RU"/>
        </w:rPr>
        <w:t>видеоэкскурсии</w:t>
      </w:r>
      <w:proofErr w:type="spellEnd"/>
      <w:r w:rsidRPr="00684818">
        <w:rPr>
          <w:rFonts w:ascii="Times New Roman" w:eastAsia="Times New Roman" w:hAnsi="Times New Roman"/>
          <w:i/>
          <w:color w:val="000000"/>
          <w:sz w:val="24"/>
          <w:lang w:val="ru-RU"/>
        </w:rPr>
        <w:t xml:space="preserve"> </w:t>
      </w:r>
      <w:r w:rsidRPr="00684818">
        <w:rPr>
          <w:lang w:val="ru-RU"/>
        </w:rPr>
        <w:br/>
      </w:r>
      <w:r w:rsidRPr="00684818">
        <w:rPr>
          <w:rFonts w:ascii="Times New Roman" w:eastAsia="Times New Roman" w:hAnsi="Times New Roman"/>
          <w:color w:val="000000"/>
          <w:sz w:val="24"/>
          <w:lang w:val="ru-RU"/>
        </w:rPr>
        <w:t>Овладение методами изучения живой природы — наблюдением и экспериментом.</w:t>
      </w:r>
    </w:p>
    <w:p w:rsidR="00881B18" w:rsidRPr="00684818" w:rsidRDefault="00684818">
      <w:pPr>
        <w:autoSpaceDE w:val="0"/>
        <w:autoSpaceDN w:val="0"/>
        <w:spacing w:before="190" w:after="0" w:line="262" w:lineRule="auto"/>
        <w:ind w:left="180" w:right="4464"/>
        <w:rPr>
          <w:lang w:val="ru-RU"/>
        </w:rPr>
      </w:pPr>
      <w:r w:rsidRPr="00684818">
        <w:rPr>
          <w:rFonts w:ascii="Times New Roman" w:eastAsia="Times New Roman" w:hAnsi="Times New Roman"/>
          <w:b/>
          <w:color w:val="000000"/>
          <w:sz w:val="24"/>
          <w:lang w:val="ru-RU"/>
        </w:rPr>
        <w:t xml:space="preserve">3. Организмы — тела живой природы </w:t>
      </w:r>
      <w:r w:rsidRPr="00684818">
        <w:rPr>
          <w:lang w:val="ru-RU"/>
        </w:rPr>
        <w:br/>
      </w:r>
      <w:r w:rsidRPr="00684818">
        <w:rPr>
          <w:rFonts w:ascii="Times New Roman" w:eastAsia="Times New Roman" w:hAnsi="Times New Roman"/>
          <w:color w:val="000000"/>
          <w:sz w:val="24"/>
          <w:lang w:val="ru-RU"/>
        </w:rPr>
        <w:t>Понятие об организме. Доядерные и ядерные организмы.</w:t>
      </w:r>
    </w:p>
    <w:p w:rsidR="00881B18" w:rsidRPr="00684818" w:rsidRDefault="00684818">
      <w:pPr>
        <w:autoSpaceDE w:val="0"/>
        <w:autoSpaceDN w:val="0"/>
        <w:spacing w:before="72" w:after="0" w:line="271" w:lineRule="auto"/>
        <w:ind w:right="432" w:firstLine="180"/>
        <w:rPr>
          <w:lang w:val="ru-RU"/>
        </w:rPr>
      </w:pPr>
      <w:r w:rsidRPr="00684818">
        <w:rPr>
          <w:rFonts w:ascii="Times New Roman" w:eastAsia="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881B18" w:rsidRPr="00684818" w:rsidRDefault="00684818">
      <w:pPr>
        <w:autoSpaceDE w:val="0"/>
        <w:autoSpaceDN w:val="0"/>
        <w:spacing w:before="70" w:after="0" w:line="230" w:lineRule="auto"/>
        <w:ind w:left="180"/>
        <w:rPr>
          <w:lang w:val="ru-RU"/>
        </w:rPr>
      </w:pPr>
      <w:r w:rsidRPr="00684818">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rsidR="00881B18" w:rsidRPr="00684818" w:rsidRDefault="00684818">
      <w:pPr>
        <w:tabs>
          <w:tab w:val="left" w:pos="180"/>
        </w:tabs>
        <w:autoSpaceDE w:val="0"/>
        <w:autoSpaceDN w:val="0"/>
        <w:spacing w:before="70" w:after="0" w:line="262" w:lineRule="auto"/>
        <w:rPr>
          <w:lang w:val="ru-RU"/>
        </w:rPr>
      </w:pPr>
      <w:r w:rsidRPr="00684818">
        <w:rPr>
          <w:lang w:val="ru-RU"/>
        </w:rPr>
        <w:tab/>
      </w:r>
      <w:r w:rsidRPr="00684818">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881B18" w:rsidRPr="00684818" w:rsidRDefault="00684818">
      <w:pPr>
        <w:tabs>
          <w:tab w:val="left" w:pos="180"/>
        </w:tabs>
        <w:autoSpaceDE w:val="0"/>
        <w:autoSpaceDN w:val="0"/>
        <w:spacing w:before="70" w:after="0" w:line="262" w:lineRule="auto"/>
        <w:ind w:right="1296"/>
        <w:rPr>
          <w:lang w:val="ru-RU"/>
        </w:rPr>
      </w:pPr>
      <w:r w:rsidRPr="00684818">
        <w:rPr>
          <w:lang w:val="ru-RU"/>
        </w:rPr>
        <w:tab/>
      </w:r>
      <w:r w:rsidRPr="00684818">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81B18" w:rsidRPr="00684818" w:rsidRDefault="00684818">
      <w:pPr>
        <w:autoSpaceDE w:val="0"/>
        <w:autoSpaceDN w:val="0"/>
        <w:spacing w:before="70" w:after="0" w:line="271" w:lineRule="auto"/>
        <w:ind w:firstLine="180"/>
        <w:rPr>
          <w:lang w:val="ru-RU"/>
        </w:rPr>
      </w:pPr>
      <w:r w:rsidRPr="00684818">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81B18" w:rsidRPr="00684818" w:rsidRDefault="00684818">
      <w:pPr>
        <w:autoSpaceDE w:val="0"/>
        <w:autoSpaceDN w:val="0"/>
        <w:spacing w:before="70" w:after="0" w:line="271" w:lineRule="auto"/>
        <w:ind w:right="720" w:firstLine="180"/>
        <w:rPr>
          <w:lang w:val="ru-RU"/>
        </w:rPr>
      </w:pPr>
      <w:r w:rsidRPr="00684818">
        <w:rPr>
          <w:rFonts w:ascii="Times New Roman" w:eastAsia="Times New Roman" w:hAnsi="Times New Roman"/>
          <w:i/>
          <w:color w:val="000000"/>
          <w:sz w:val="24"/>
          <w:lang w:val="ru-RU"/>
        </w:rPr>
        <w:t xml:space="preserve">Лабораторные и практические работы </w:t>
      </w:r>
      <w:r w:rsidRPr="00684818">
        <w:rPr>
          <w:lang w:val="ru-RU"/>
        </w:rPr>
        <w:br/>
      </w:r>
      <w:r w:rsidRPr="00684818">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rsidR="00881B18" w:rsidRPr="00684818" w:rsidRDefault="00684818">
      <w:pPr>
        <w:autoSpaceDE w:val="0"/>
        <w:autoSpaceDN w:val="0"/>
        <w:spacing w:before="70" w:after="0" w:line="230" w:lineRule="auto"/>
        <w:rPr>
          <w:lang w:val="ru-RU"/>
        </w:rPr>
      </w:pPr>
      <w:r w:rsidRPr="00684818">
        <w:rPr>
          <w:rFonts w:ascii="Times New Roman" w:eastAsia="Times New Roman" w:hAnsi="Times New Roman"/>
          <w:color w:val="000000"/>
          <w:sz w:val="24"/>
          <w:lang w:val="ru-RU"/>
        </w:rPr>
        <w:t>2. Ознакомление с принципами систематики организмов.</w:t>
      </w:r>
    </w:p>
    <w:p w:rsidR="00881B18" w:rsidRPr="00684818" w:rsidRDefault="00881B18">
      <w:pPr>
        <w:rPr>
          <w:lang w:val="ru-RU"/>
        </w:rPr>
        <w:sectPr w:rsidR="00881B18" w:rsidRPr="00684818">
          <w:pgSz w:w="11900" w:h="16840"/>
          <w:pgMar w:top="298" w:right="650" w:bottom="338" w:left="666" w:header="720" w:footer="720" w:gutter="0"/>
          <w:cols w:space="720" w:equalWidth="0">
            <w:col w:w="10584" w:space="0"/>
          </w:cols>
          <w:docGrid w:linePitch="360"/>
        </w:sectPr>
      </w:pPr>
    </w:p>
    <w:p w:rsidR="00881B18" w:rsidRPr="00684818" w:rsidRDefault="00881B18">
      <w:pPr>
        <w:autoSpaceDE w:val="0"/>
        <w:autoSpaceDN w:val="0"/>
        <w:spacing w:after="66" w:line="220" w:lineRule="exact"/>
        <w:rPr>
          <w:lang w:val="ru-RU"/>
        </w:rPr>
      </w:pPr>
    </w:p>
    <w:p w:rsidR="00881B18" w:rsidRPr="00684818" w:rsidRDefault="00684818">
      <w:pPr>
        <w:autoSpaceDE w:val="0"/>
        <w:autoSpaceDN w:val="0"/>
        <w:spacing w:after="0" w:line="230" w:lineRule="auto"/>
        <w:rPr>
          <w:lang w:val="ru-RU"/>
        </w:rPr>
      </w:pPr>
      <w:r w:rsidRPr="00684818">
        <w:rPr>
          <w:rFonts w:ascii="Times New Roman" w:eastAsia="Times New Roman" w:hAnsi="Times New Roman"/>
          <w:color w:val="000000"/>
          <w:sz w:val="24"/>
          <w:lang w:val="ru-RU"/>
        </w:rPr>
        <w:t>3. Наблюдение за потреблением воды растением.</w:t>
      </w:r>
    </w:p>
    <w:p w:rsidR="00881B18" w:rsidRPr="00684818" w:rsidRDefault="00684818">
      <w:pPr>
        <w:tabs>
          <w:tab w:val="left" w:pos="180"/>
        </w:tabs>
        <w:autoSpaceDE w:val="0"/>
        <w:autoSpaceDN w:val="0"/>
        <w:spacing w:before="190" w:after="0"/>
        <w:ind w:right="144"/>
        <w:rPr>
          <w:lang w:val="ru-RU"/>
        </w:rPr>
      </w:pPr>
      <w:r w:rsidRPr="00684818">
        <w:rPr>
          <w:lang w:val="ru-RU"/>
        </w:rPr>
        <w:tab/>
      </w:r>
      <w:r w:rsidRPr="00684818">
        <w:rPr>
          <w:rFonts w:ascii="Times New Roman" w:eastAsia="Times New Roman" w:hAnsi="Times New Roman"/>
          <w:b/>
          <w:color w:val="000000"/>
          <w:sz w:val="24"/>
          <w:lang w:val="ru-RU"/>
        </w:rPr>
        <w:t xml:space="preserve">4. Организмы и среда обитания </w:t>
      </w:r>
      <w:r w:rsidRPr="00684818">
        <w:rPr>
          <w:lang w:val="ru-RU"/>
        </w:rPr>
        <w:br/>
      </w:r>
      <w:r w:rsidRPr="00684818">
        <w:rPr>
          <w:lang w:val="ru-RU"/>
        </w:rPr>
        <w:tab/>
      </w:r>
      <w:r w:rsidRPr="00684818">
        <w:rPr>
          <w:rFonts w:ascii="Times New Roman" w:eastAsia="Times New Roman" w:hAnsi="Times New Roman"/>
          <w:color w:val="000000"/>
          <w:sz w:val="24"/>
          <w:lang w:val="ru-RU"/>
        </w:rPr>
        <w:t xml:space="preserve">Понятие о среде обитания. Водная, </w:t>
      </w:r>
      <w:proofErr w:type="spellStart"/>
      <w:r w:rsidRPr="00684818">
        <w:rPr>
          <w:rFonts w:ascii="Times New Roman" w:eastAsia="Times New Roman" w:hAnsi="Times New Roman"/>
          <w:color w:val="000000"/>
          <w:sz w:val="24"/>
          <w:lang w:val="ru-RU"/>
        </w:rPr>
        <w:t>наземновоздушная</w:t>
      </w:r>
      <w:proofErr w:type="spellEnd"/>
      <w:r w:rsidRPr="00684818">
        <w:rPr>
          <w:rFonts w:ascii="Times New Roman" w:eastAsia="Times New Roman" w:hAnsi="Times New Roman"/>
          <w:color w:val="000000"/>
          <w:sz w:val="24"/>
          <w:lang w:val="ru-RU"/>
        </w:rPr>
        <w:t xml:space="preserve">, почвенная, </w:t>
      </w:r>
      <w:proofErr w:type="spellStart"/>
      <w:r w:rsidRPr="00684818">
        <w:rPr>
          <w:rFonts w:ascii="Times New Roman" w:eastAsia="Times New Roman" w:hAnsi="Times New Roman"/>
          <w:color w:val="000000"/>
          <w:sz w:val="24"/>
          <w:lang w:val="ru-RU"/>
        </w:rPr>
        <w:t>внутриорганизменная</w:t>
      </w:r>
      <w:proofErr w:type="spellEnd"/>
      <w:r w:rsidRPr="00684818">
        <w:rPr>
          <w:rFonts w:ascii="Times New Roman" w:eastAsia="Times New Roman" w:hAnsi="Times New Roman"/>
          <w:color w:val="000000"/>
          <w:sz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81B18" w:rsidRPr="00684818" w:rsidRDefault="00684818">
      <w:pPr>
        <w:autoSpaceDE w:val="0"/>
        <w:autoSpaceDN w:val="0"/>
        <w:spacing w:before="70" w:after="0" w:line="262" w:lineRule="auto"/>
        <w:ind w:left="180" w:right="1440"/>
        <w:rPr>
          <w:lang w:val="ru-RU"/>
        </w:rPr>
      </w:pPr>
      <w:r w:rsidRPr="00684818">
        <w:rPr>
          <w:rFonts w:ascii="Times New Roman" w:eastAsia="Times New Roman" w:hAnsi="Times New Roman"/>
          <w:i/>
          <w:color w:val="000000"/>
          <w:sz w:val="24"/>
          <w:lang w:val="ru-RU"/>
        </w:rPr>
        <w:t xml:space="preserve">Лабораторные и практические работы </w:t>
      </w:r>
      <w:r w:rsidRPr="00684818">
        <w:rPr>
          <w:lang w:val="ru-RU"/>
        </w:rPr>
        <w:br/>
      </w:r>
      <w:r w:rsidRPr="00684818">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rsidR="00881B18" w:rsidRPr="00684818" w:rsidRDefault="00684818">
      <w:pPr>
        <w:autoSpaceDE w:val="0"/>
        <w:autoSpaceDN w:val="0"/>
        <w:spacing w:before="70" w:after="0" w:line="262" w:lineRule="auto"/>
        <w:ind w:left="180" w:right="4032"/>
        <w:rPr>
          <w:lang w:val="ru-RU"/>
        </w:rPr>
      </w:pPr>
      <w:r w:rsidRPr="00684818">
        <w:rPr>
          <w:rFonts w:ascii="Times New Roman" w:eastAsia="Times New Roman" w:hAnsi="Times New Roman"/>
          <w:i/>
          <w:color w:val="000000"/>
          <w:sz w:val="24"/>
          <w:lang w:val="ru-RU"/>
        </w:rPr>
        <w:t xml:space="preserve">Экскурсии или </w:t>
      </w:r>
      <w:proofErr w:type="spellStart"/>
      <w:r w:rsidRPr="00684818">
        <w:rPr>
          <w:rFonts w:ascii="Times New Roman" w:eastAsia="Times New Roman" w:hAnsi="Times New Roman"/>
          <w:i/>
          <w:color w:val="000000"/>
          <w:sz w:val="24"/>
          <w:lang w:val="ru-RU"/>
        </w:rPr>
        <w:t>видеоэкскурсии</w:t>
      </w:r>
      <w:proofErr w:type="spellEnd"/>
      <w:r w:rsidRPr="00684818">
        <w:rPr>
          <w:rFonts w:ascii="Times New Roman" w:eastAsia="Times New Roman" w:hAnsi="Times New Roman"/>
          <w:i/>
          <w:color w:val="000000"/>
          <w:sz w:val="24"/>
          <w:lang w:val="ru-RU"/>
        </w:rPr>
        <w:t xml:space="preserve"> </w:t>
      </w:r>
      <w:r w:rsidRPr="00684818">
        <w:rPr>
          <w:lang w:val="ru-RU"/>
        </w:rPr>
        <w:br/>
      </w:r>
      <w:r w:rsidRPr="00684818">
        <w:rPr>
          <w:rFonts w:ascii="Times New Roman" w:eastAsia="Times New Roman" w:hAnsi="Times New Roman"/>
          <w:color w:val="000000"/>
          <w:sz w:val="24"/>
          <w:lang w:val="ru-RU"/>
        </w:rPr>
        <w:t>Растительный и животный мир родного края (краеведение).</w:t>
      </w:r>
    </w:p>
    <w:p w:rsidR="00881B18" w:rsidRPr="00684818" w:rsidRDefault="00684818">
      <w:pPr>
        <w:tabs>
          <w:tab w:val="left" w:pos="180"/>
        </w:tabs>
        <w:autoSpaceDE w:val="0"/>
        <w:autoSpaceDN w:val="0"/>
        <w:spacing w:before="192" w:after="0" w:line="281" w:lineRule="auto"/>
        <w:rPr>
          <w:lang w:val="ru-RU"/>
        </w:rPr>
      </w:pPr>
      <w:r w:rsidRPr="00684818">
        <w:rPr>
          <w:lang w:val="ru-RU"/>
        </w:rPr>
        <w:tab/>
      </w:r>
      <w:r w:rsidRPr="00684818">
        <w:rPr>
          <w:rFonts w:ascii="Times New Roman" w:eastAsia="Times New Roman" w:hAnsi="Times New Roman"/>
          <w:b/>
          <w:color w:val="000000"/>
          <w:sz w:val="24"/>
          <w:lang w:val="ru-RU"/>
        </w:rPr>
        <w:t xml:space="preserve">5. Природные сообщества </w:t>
      </w:r>
      <w:r w:rsidRPr="00684818">
        <w:rPr>
          <w:lang w:val="ru-RU"/>
        </w:rPr>
        <w:br/>
      </w:r>
      <w:r w:rsidRPr="00684818">
        <w:rPr>
          <w:lang w:val="ru-RU"/>
        </w:rPr>
        <w:tab/>
      </w:r>
      <w:r w:rsidRPr="00684818">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881B18" w:rsidRPr="00684818" w:rsidRDefault="00684818">
      <w:pPr>
        <w:tabs>
          <w:tab w:val="left" w:pos="180"/>
        </w:tabs>
        <w:autoSpaceDE w:val="0"/>
        <w:autoSpaceDN w:val="0"/>
        <w:spacing w:before="70" w:after="0" w:line="262" w:lineRule="auto"/>
        <w:ind w:right="576"/>
        <w:rPr>
          <w:lang w:val="ru-RU"/>
        </w:rPr>
      </w:pPr>
      <w:r w:rsidRPr="00684818">
        <w:rPr>
          <w:lang w:val="ru-RU"/>
        </w:rPr>
        <w:tab/>
      </w:r>
      <w:r w:rsidRPr="00684818">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81B18" w:rsidRPr="00684818" w:rsidRDefault="00684818">
      <w:pPr>
        <w:tabs>
          <w:tab w:val="left" w:pos="180"/>
        </w:tabs>
        <w:autoSpaceDE w:val="0"/>
        <w:autoSpaceDN w:val="0"/>
        <w:spacing w:before="70" w:after="0" w:line="262" w:lineRule="auto"/>
        <w:ind w:right="288"/>
        <w:rPr>
          <w:lang w:val="ru-RU"/>
        </w:rPr>
      </w:pPr>
      <w:r w:rsidRPr="00684818">
        <w:rPr>
          <w:lang w:val="ru-RU"/>
        </w:rPr>
        <w:tab/>
      </w:r>
      <w:r w:rsidRPr="00684818">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881B18" w:rsidRPr="00684818" w:rsidRDefault="00684818">
      <w:pPr>
        <w:autoSpaceDE w:val="0"/>
        <w:autoSpaceDN w:val="0"/>
        <w:spacing w:before="70" w:after="0" w:line="262" w:lineRule="auto"/>
        <w:ind w:left="180" w:right="1584"/>
        <w:rPr>
          <w:lang w:val="ru-RU"/>
        </w:rPr>
      </w:pPr>
      <w:r w:rsidRPr="00684818">
        <w:rPr>
          <w:rFonts w:ascii="Times New Roman" w:eastAsia="Times New Roman" w:hAnsi="Times New Roman"/>
          <w:i/>
          <w:color w:val="000000"/>
          <w:sz w:val="24"/>
          <w:lang w:val="ru-RU"/>
        </w:rPr>
        <w:t xml:space="preserve">Лабораторные и практические работы </w:t>
      </w:r>
      <w:r w:rsidRPr="00684818">
        <w:rPr>
          <w:lang w:val="ru-RU"/>
        </w:rPr>
        <w:br/>
      </w:r>
      <w:r w:rsidRPr="00684818">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rsidR="00881B18" w:rsidRPr="00684818" w:rsidRDefault="00684818">
      <w:pPr>
        <w:tabs>
          <w:tab w:val="left" w:pos="180"/>
        </w:tabs>
        <w:autoSpaceDE w:val="0"/>
        <w:autoSpaceDN w:val="0"/>
        <w:spacing w:before="70" w:after="0" w:line="262" w:lineRule="auto"/>
        <w:ind w:right="2304"/>
        <w:rPr>
          <w:lang w:val="ru-RU"/>
        </w:rPr>
      </w:pPr>
      <w:r w:rsidRPr="00684818">
        <w:rPr>
          <w:lang w:val="ru-RU"/>
        </w:rPr>
        <w:tab/>
      </w:r>
      <w:r w:rsidRPr="00684818">
        <w:rPr>
          <w:rFonts w:ascii="Times New Roman" w:eastAsia="Times New Roman" w:hAnsi="Times New Roman"/>
          <w:i/>
          <w:color w:val="000000"/>
          <w:sz w:val="24"/>
          <w:lang w:val="ru-RU"/>
        </w:rPr>
        <w:t xml:space="preserve">Экскурсии или </w:t>
      </w:r>
      <w:proofErr w:type="spellStart"/>
      <w:r w:rsidRPr="00684818">
        <w:rPr>
          <w:rFonts w:ascii="Times New Roman" w:eastAsia="Times New Roman" w:hAnsi="Times New Roman"/>
          <w:i/>
          <w:color w:val="000000"/>
          <w:sz w:val="24"/>
          <w:lang w:val="ru-RU"/>
        </w:rPr>
        <w:t>видеоэкскурсии</w:t>
      </w:r>
      <w:proofErr w:type="spellEnd"/>
      <w:r w:rsidRPr="00684818">
        <w:rPr>
          <w:rFonts w:ascii="Times New Roman" w:eastAsia="Times New Roman" w:hAnsi="Times New Roman"/>
          <w:i/>
          <w:color w:val="000000"/>
          <w:sz w:val="24"/>
          <w:lang w:val="ru-RU"/>
        </w:rPr>
        <w:t xml:space="preserve"> </w:t>
      </w:r>
      <w:r w:rsidRPr="00684818">
        <w:rPr>
          <w:lang w:val="ru-RU"/>
        </w:rPr>
        <w:br/>
      </w:r>
      <w:r w:rsidRPr="00684818">
        <w:rPr>
          <w:rFonts w:ascii="Times New Roman" w:eastAsia="Times New Roman" w:hAnsi="Times New Roman"/>
          <w:color w:val="000000"/>
          <w:sz w:val="24"/>
          <w:lang w:val="ru-RU"/>
        </w:rPr>
        <w:t>1. Изучение природных сообществ (на примере леса, озера, пруда, луга и др.).</w:t>
      </w:r>
    </w:p>
    <w:p w:rsidR="00881B18" w:rsidRPr="00684818" w:rsidRDefault="00684818">
      <w:pPr>
        <w:autoSpaceDE w:val="0"/>
        <w:autoSpaceDN w:val="0"/>
        <w:spacing w:before="70" w:after="0" w:line="230" w:lineRule="auto"/>
        <w:rPr>
          <w:lang w:val="ru-RU"/>
        </w:rPr>
      </w:pPr>
      <w:r w:rsidRPr="00684818">
        <w:rPr>
          <w:rFonts w:ascii="Times New Roman" w:eastAsia="Times New Roman" w:hAnsi="Times New Roman"/>
          <w:color w:val="000000"/>
          <w:sz w:val="24"/>
          <w:lang w:val="ru-RU"/>
        </w:rPr>
        <w:t>2. Изучение сезонных явлений в жизни природных сообществ.</w:t>
      </w:r>
    </w:p>
    <w:p w:rsidR="00881B18" w:rsidRPr="00684818" w:rsidRDefault="00684818">
      <w:pPr>
        <w:tabs>
          <w:tab w:val="left" w:pos="180"/>
        </w:tabs>
        <w:autoSpaceDE w:val="0"/>
        <w:autoSpaceDN w:val="0"/>
        <w:spacing w:before="190" w:after="0" w:line="283" w:lineRule="auto"/>
        <w:rPr>
          <w:lang w:val="ru-RU"/>
        </w:rPr>
      </w:pPr>
      <w:r w:rsidRPr="00684818">
        <w:rPr>
          <w:lang w:val="ru-RU"/>
        </w:rPr>
        <w:tab/>
      </w:r>
      <w:r w:rsidRPr="00684818">
        <w:rPr>
          <w:rFonts w:ascii="Times New Roman" w:eastAsia="Times New Roman" w:hAnsi="Times New Roman"/>
          <w:b/>
          <w:color w:val="000000"/>
          <w:sz w:val="24"/>
          <w:lang w:val="ru-RU"/>
        </w:rPr>
        <w:t xml:space="preserve">6. Живая природа и человек </w:t>
      </w:r>
      <w:r w:rsidRPr="00684818">
        <w:rPr>
          <w:lang w:val="ru-RU"/>
        </w:rPr>
        <w:br/>
      </w:r>
      <w:r w:rsidRPr="00684818">
        <w:rPr>
          <w:lang w:val="ru-RU"/>
        </w:rPr>
        <w:tab/>
      </w:r>
      <w:r w:rsidRPr="00684818">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881B18" w:rsidRPr="00684818" w:rsidRDefault="00684818">
      <w:pPr>
        <w:tabs>
          <w:tab w:val="left" w:pos="180"/>
        </w:tabs>
        <w:autoSpaceDE w:val="0"/>
        <w:autoSpaceDN w:val="0"/>
        <w:spacing w:before="72" w:after="0" w:line="271" w:lineRule="auto"/>
        <w:ind w:right="720"/>
        <w:rPr>
          <w:lang w:val="ru-RU"/>
        </w:rPr>
      </w:pPr>
      <w:r w:rsidRPr="00684818">
        <w:rPr>
          <w:lang w:val="ru-RU"/>
        </w:rPr>
        <w:tab/>
      </w:r>
      <w:r w:rsidRPr="00684818">
        <w:rPr>
          <w:rFonts w:ascii="Times New Roman" w:eastAsia="Times New Roman" w:hAnsi="Times New Roman"/>
          <w:i/>
          <w:color w:val="000000"/>
          <w:sz w:val="24"/>
          <w:lang w:val="ru-RU"/>
        </w:rPr>
        <w:t xml:space="preserve">Практические работы </w:t>
      </w:r>
      <w:r w:rsidRPr="00684818">
        <w:rPr>
          <w:lang w:val="ru-RU"/>
        </w:rPr>
        <w:br/>
      </w:r>
      <w:r w:rsidRPr="00684818">
        <w:rPr>
          <w:lang w:val="ru-RU"/>
        </w:rPr>
        <w:tab/>
      </w:r>
      <w:r w:rsidRPr="00684818">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881B18" w:rsidRPr="00684818" w:rsidRDefault="00881B18">
      <w:pPr>
        <w:rPr>
          <w:lang w:val="ru-RU"/>
        </w:rPr>
        <w:sectPr w:rsidR="00881B18" w:rsidRPr="00684818">
          <w:pgSz w:w="11900" w:h="16840"/>
          <w:pgMar w:top="286" w:right="802" w:bottom="1440" w:left="666" w:header="720" w:footer="720" w:gutter="0"/>
          <w:cols w:space="720" w:equalWidth="0">
            <w:col w:w="10432" w:space="0"/>
          </w:cols>
          <w:docGrid w:linePitch="360"/>
        </w:sectPr>
      </w:pPr>
    </w:p>
    <w:p w:rsidR="00881B18" w:rsidRPr="00684818" w:rsidRDefault="00881B18">
      <w:pPr>
        <w:autoSpaceDE w:val="0"/>
        <w:autoSpaceDN w:val="0"/>
        <w:spacing w:after="78" w:line="220" w:lineRule="exact"/>
        <w:rPr>
          <w:lang w:val="ru-RU"/>
        </w:rPr>
      </w:pPr>
    </w:p>
    <w:p w:rsidR="00881B18" w:rsidRPr="00684818" w:rsidRDefault="00684818">
      <w:pPr>
        <w:autoSpaceDE w:val="0"/>
        <w:autoSpaceDN w:val="0"/>
        <w:spacing w:after="0" w:line="230" w:lineRule="auto"/>
        <w:rPr>
          <w:lang w:val="ru-RU"/>
        </w:rPr>
      </w:pPr>
      <w:r w:rsidRPr="00684818">
        <w:rPr>
          <w:rFonts w:ascii="Times New Roman" w:eastAsia="Times New Roman" w:hAnsi="Times New Roman"/>
          <w:b/>
          <w:color w:val="000000"/>
          <w:sz w:val="24"/>
          <w:lang w:val="ru-RU"/>
        </w:rPr>
        <w:t>ПЛАНИРУЕМЫЕ ОБРАЗОВАТЕЛЬНЫЕ РЕЗУЛЬТАТЫ</w:t>
      </w:r>
    </w:p>
    <w:p w:rsidR="00881B18" w:rsidRPr="00684818" w:rsidRDefault="00684818">
      <w:pPr>
        <w:autoSpaceDE w:val="0"/>
        <w:autoSpaceDN w:val="0"/>
        <w:spacing w:before="346" w:after="0" w:line="271" w:lineRule="auto"/>
        <w:ind w:right="144" w:firstLine="180"/>
        <w:rPr>
          <w:lang w:val="ru-RU"/>
        </w:rPr>
      </w:pPr>
      <w:r w:rsidRPr="00684818">
        <w:rPr>
          <w:rFonts w:ascii="Times New Roman" w:eastAsia="Times New Roman" w:hAnsi="Times New Roman"/>
          <w:color w:val="000000"/>
          <w:sz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684818">
        <w:rPr>
          <w:rFonts w:ascii="Times New Roman" w:eastAsia="Times New Roman" w:hAnsi="Times New Roman"/>
          <w:color w:val="000000"/>
          <w:sz w:val="24"/>
          <w:lang w:val="ru-RU"/>
        </w:rPr>
        <w:t>метапредметных</w:t>
      </w:r>
      <w:proofErr w:type="spellEnd"/>
      <w:r w:rsidRPr="00684818">
        <w:rPr>
          <w:rFonts w:ascii="Times New Roman" w:eastAsia="Times New Roman" w:hAnsi="Times New Roman"/>
          <w:color w:val="000000"/>
          <w:sz w:val="24"/>
          <w:lang w:val="ru-RU"/>
        </w:rPr>
        <w:t xml:space="preserve"> и предметных образовательных результатов:</w:t>
      </w:r>
    </w:p>
    <w:p w:rsidR="00881B18" w:rsidRPr="00684818" w:rsidRDefault="00684818">
      <w:pPr>
        <w:tabs>
          <w:tab w:val="left" w:pos="180"/>
          <w:tab w:val="left" w:pos="420"/>
        </w:tabs>
        <w:autoSpaceDE w:val="0"/>
        <w:autoSpaceDN w:val="0"/>
        <w:spacing w:before="262" w:after="0" w:line="322" w:lineRule="auto"/>
        <w:ind w:right="144"/>
        <w:rPr>
          <w:lang w:val="ru-RU"/>
        </w:rPr>
      </w:pPr>
      <w:r w:rsidRPr="00684818">
        <w:rPr>
          <w:rFonts w:ascii="Times New Roman" w:eastAsia="Times New Roman" w:hAnsi="Times New Roman"/>
          <w:b/>
          <w:color w:val="000000"/>
          <w:sz w:val="24"/>
          <w:lang w:val="ru-RU"/>
        </w:rPr>
        <w:t xml:space="preserve">ЛИЧНОСТНЫЕ РЕЗУЛЬТАТЫ </w:t>
      </w:r>
      <w:r w:rsidRPr="00684818">
        <w:rPr>
          <w:lang w:val="ru-RU"/>
        </w:rPr>
        <w:br/>
      </w:r>
      <w:r w:rsidRPr="00684818">
        <w:rPr>
          <w:lang w:val="ru-RU"/>
        </w:rPr>
        <w:tab/>
      </w:r>
      <w:r w:rsidRPr="00684818">
        <w:rPr>
          <w:rFonts w:ascii="Times New Roman" w:eastAsia="Times New Roman" w:hAnsi="Times New Roman"/>
          <w:b/>
          <w:i/>
          <w:color w:val="000000"/>
          <w:sz w:val="24"/>
          <w:lang w:val="ru-RU"/>
        </w:rPr>
        <w:t>Патриотическое воспитание:</w:t>
      </w:r>
      <w:r w:rsidRPr="00684818">
        <w:rPr>
          <w:lang w:val="ru-RU"/>
        </w:rPr>
        <w:br/>
      </w:r>
      <w:r w:rsidRPr="00684818">
        <w:rPr>
          <w:lang w:val="ru-RU"/>
        </w:rPr>
        <w:tab/>
      </w:r>
      <w:r w:rsidRPr="00684818">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684818">
        <w:rPr>
          <w:lang w:val="ru-RU"/>
        </w:rPr>
        <w:tab/>
      </w:r>
      <w:r w:rsidRPr="00684818">
        <w:rPr>
          <w:rFonts w:ascii="Times New Roman" w:eastAsia="Times New Roman" w:hAnsi="Times New Roman"/>
          <w:color w:val="000000"/>
          <w:sz w:val="24"/>
          <w:lang w:val="ru-RU"/>
        </w:rPr>
        <w:t>советских учёных в развитие мировой биологической науки.</w:t>
      </w:r>
    </w:p>
    <w:p w:rsidR="00881B18" w:rsidRPr="00684818" w:rsidRDefault="00684818">
      <w:pPr>
        <w:autoSpaceDE w:val="0"/>
        <w:autoSpaceDN w:val="0"/>
        <w:spacing w:before="180" w:after="0" w:line="302" w:lineRule="auto"/>
        <w:ind w:left="420" w:right="576" w:hanging="240"/>
        <w:rPr>
          <w:lang w:val="ru-RU"/>
        </w:rPr>
      </w:pPr>
      <w:r w:rsidRPr="00684818">
        <w:rPr>
          <w:rFonts w:ascii="Times New Roman" w:eastAsia="Times New Roman" w:hAnsi="Times New Roman"/>
          <w:b/>
          <w:i/>
          <w:color w:val="000000"/>
          <w:sz w:val="24"/>
          <w:lang w:val="ru-RU"/>
        </w:rPr>
        <w:t>Гражданское воспитание:</w:t>
      </w:r>
      <w:r w:rsidRPr="00684818">
        <w:rPr>
          <w:lang w:val="ru-RU"/>
        </w:rPr>
        <w:br/>
      </w:r>
      <w:r w:rsidRPr="00684818">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881B18" w:rsidRPr="00684818" w:rsidRDefault="00684818">
      <w:pPr>
        <w:autoSpaceDE w:val="0"/>
        <w:autoSpaceDN w:val="0"/>
        <w:spacing w:before="178" w:after="0" w:line="326" w:lineRule="auto"/>
        <w:ind w:left="420" w:hanging="240"/>
        <w:rPr>
          <w:lang w:val="ru-RU"/>
        </w:rPr>
      </w:pPr>
      <w:r w:rsidRPr="00684818">
        <w:rPr>
          <w:rFonts w:ascii="Times New Roman" w:eastAsia="Times New Roman" w:hAnsi="Times New Roman"/>
          <w:b/>
          <w:i/>
          <w:color w:val="000000"/>
          <w:sz w:val="24"/>
          <w:lang w:val="ru-RU"/>
        </w:rPr>
        <w:t>Духовно-нравственное воспитание:</w:t>
      </w:r>
      <w:r w:rsidRPr="00684818">
        <w:rPr>
          <w:lang w:val="ru-RU"/>
        </w:rPr>
        <w:br/>
      </w:r>
      <w:r w:rsidRPr="00684818">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684818">
        <w:rPr>
          <w:lang w:val="ru-RU"/>
        </w:rPr>
        <w:br/>
      </w:r>
      <w:r w:rsidRPr="00684818">
        <w:rPr>
          <w:rFonts w:ascii="Times New Roman" w:eastAsia="Times New Roman" w:hAnsi="Times New Roman"/>
          <w:color w:val="000000"/>
          <w:sz w:val="24"/>
          <w:lang w:val="ru-RU"/>
        </w:rPr>
        <w:t>экологической культуры;</w:t>
      </w:r>
      <w:r w:rsidRPr="00684818">
        <w:rPr>
          <w:lang w:val="ru-RU"/>
        </w:rPr>
        <w:br/>
      </w:r>
      <w:r w:rsidRPr="00684818">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rsidR="00881B18" w:rsidRPr="00684818" w:rsidRDefault="00684818">
      <w:pPr>
        <w:tabs>
          <w:tab w:val="left" w:pos="420"/>
        </w:tabs>
        <w:autoSpaceDE w:val="0"/>
        <w:autoSpaceDN w:val="0"/>
        <w:spacing w:before="178" w:after="0" w:line="310" w:lineRule="auto"/>
        <w:ind w:left="180" w:right="1728"/>
        <w:rPr>
          <w:lang w:val="ru-RU"/>
        </w:rPr>
      </w:pPr>
      <w:r w:rsidRPr="00684818">
        <w:rPr>
          <w:rFonts w:ascii="Times New Roman" w:eastAsia="Times New Roman" w:hAnsi="Times New Roman"/>
          <w:b/>
          <w:i/>
          <w:color w:val="000000"/>
          <w:sz w:val="24"/>
          <w:lang w:val="ru-RU"/>
        </w:rPr>
        <w:t>Эстетическое воспитание:</w:t>
      </w:r>
      <w:r w:rsidRPr="00684818">
        <w:rPr>
          <w:lang w:val="ru-RU"/>
        </w:rPr>
        <w:br/>
      </w:r>
      <w:r w:rsidRPr="00684818">
        <w:rPr>
          <w:lang w:val="ru-RU"/>
        </w:rPr>
        <w:tab/>
      </w:r>
      <w:r w:rsidRPr="00684818">
        <w:rPr>
          <w:rFonts w:ascii="Times New Roman" w:eastAsia="Times New Roman" w:hAnsi="Times New Roman"/>
          <w:color w:val="000000"/>
          <w:sz w:val="24"/>
          <w:lang w:val="ru-RU"/>
        </w:rPr>
        <w:t>—  понимание роли биологии в формировании эстетической культуры личности.</w:t>
      </w:r>
    </w:p>
    <w:p w:rsidR="00881B18" w:rsidRPr="00684818" w:rsidRDefault="00684818">
      <w:pPr>
        <w:autoSpaceDE w:val="0"/>
        <w:autoSpaceDN w:val="0"/>
        <w:spacing w:before="178" w:after="0" w:line="302" w:lineRule="auto"/>
        <w:ind w:left="420" w:right="432" w:hanging="240"/>
        <w:rPr>
          <w:lang w:val="ru-RU"/>
        </w:rPr>
      </w:pPr>
      <w:r w:rsidRPr="00684818">
        <w:rPr>
          <w:rFonts w:ascii="Times New Roman" w:eastAsia="Times New Roman" w:hAnsi="Times New Roman"/>
          <w:b/>
          <w:i/>
          <w:color w:val="000000"/>
          <w:sz w:val="24"/>
          <w:lang w:val="ru-RU"/>
        </w:rPr>
        <w:t>Ценности научного познания:</w:t>
      </w:r>
      <w:r w:rsidRPr="00684818">
        <w:rPr>
          <w:lang w:val="ru-RU"/>
        </w:rPr>
        <w:br/>
      </w:r>
      <w:r w:rsidRPr="00684818">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81B18" w:rsidRPr="00684818" w:rsidRDefault="00684818">
      <w:pPr>
        <w:autoSpaceDE w:val="0"/>
        <w:autoSpaceDN w:val="0"/>
        <w:spacing w:before="238" w:after="0" w:line="230" w:lineRule="auto"/>
        <w:ind w:left="420"/>
        <w:rPr>
          <w:lang w:val="ru-RU"/>
        </w:rPr>
      </w:pPr>
      <w:r w:rsidRPr="00684818">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rsidR="00881B18" w:rsidRPr="00684818" w:rsidRDefault="00684818">
      <w:pPr>
        <w:autoSpaceDE w:val="0"/>
        <w:autoSpaceDN w:val="0"/>
        <w:spacing w:before="238" w:after="0" w:line="262" w:lineRule="auto"/>
        <w:ind w:left="420" w:right="1584"/>
        <w:rPr>
          <w:lang w:val="ru-RU"/>
        </w:rPr>
      </w:pPr>
      <w:r w:rsidRPr="00684818">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rsidR="00881B18" w:rsidRPr="00684818" w:rsidRDefault="00684818">
      <w:pPr>
        <w:autoSpaceDE w:val="0"/>
        <w:autoSpaceDN w:val="0"/>
        <w:spacing w:before="178" w:after="0" w:line="331" w:lineRule="auto"/>
        <w:ind w:left="420" w:right="144" w:hanging="240"/>
        <w:rPr>
          <w:lang w:val="ru-RU"/>
        </w:rPr>
      </w:pPr>
      <w:r w:rsidRPr="00684818">
        <w:rPr>
          <w:rFonts w:ascii="Times New Roman" w:eastAsia="Times New Roman" w:hAnsi="Times New Roman"/>
          <w:b/>
          <w:i/>
          <w:color w:val="000000"/>
          <w:sz w:val="24"/>
          <w:lang w:val="ru-RU"/>
        </w:rPr>
        <w:t>Формирование культуры здоровья:</w:t>
      </w:r>
      <w:r w:rsidRPr="00684818">
        <w:rPr>
          <w:lang w:val="ru-RU"/>
        </w:rPr>
        <w:br/>
      </w:r>
      <w:r w:rsidRPr="00684818">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684818">
        <w:rPr>
          <w:lang w:val="ru-RU"/>
        </w:rPr>
        <w:br/>
      </w:r>
      <w:r w:rsidRPr="00684818">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684818">
        <w:rPr>
          <w:lang w:val="ru-RU"/>
        </w:rPr>
        <w:br/>
      </w:r>
      <w:r w:rsidRPr="00684818">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684818">
        <w:rPr>
          <w:lang w:val="ru-RU"/>
        </w:rPr>
        <w:br/>
      </w:r>
      <w:r w:rsidRPr="00684818">
        <w:rPr>
          <w:rFonts w:ascii="Times New Roman" w:eastAsia="Times New Roman" w:hAnsi="Times New Roman"/>
          <w:color w:val="000000"/>
          <w:sz w:val="24"/>
          <w:lang w:val="ru-RU"/>
        </w:rPr>
        <w:t xml:space="preserve">—  </w:t>
      </w:r>
      <w:proofErr w:type="spellStart"/>
      <w:r w:rsidRPr="00684818">
        <w:rPr>
          <w:rFonts w:ascii="Times New Roman" w:eastAsia="Times New Roman" w:hAnsi="Times New Roman"/>
          <w:color w:val="000000"/>
          <w:sz w:val="24"/>
          <w:lang w:val="ru-RU"/>
        </w:rPr>
        <w:t>сформированность</w:t>
      </w:r>
      <w:proofErr w:type="spellEnd"/>
      <w:r w:rsidRPr="00684818">
        <w:rPr>
          <w:rFonts w:ascii="Times New Roman" w:eastAsia="Times New Roman" w:hAnsi="Times New Roman"/>
          <w:color w:val="000000"/>
          <w:sz w:val="24"/>
          <w:lang w:val="ru-RU"/>
        </w:rPr>
        <w:t xml:space="preserve"> навыка рефлексии, управление собственным эмоциональным состоянием.</w:t>
      </w:r>
    </w:p>
    <w:p w:rsidR="00881B18" w:rsidRPr="00684818" w:rsidRDefault="00684818">
      <w:pPr>
        <w:autoSpaceDE w:val="0"/>
        <w:autoSpaceDN w:val="0"/>
        <w:spacing w:before="178" w:after="0" w:line="300" w:lineRule="auto"/>
        <w:ind w:left="420" w:right="144" w:hanging="240"/>
        <w:rPr>
          <w:lang w:val="ru-RU"/>
        </w:rPr>
      </w:pPr>
      <w:r w:rsidRPr="00684818">
        <w:rPr>
          <w:rFonts w:ascii="Times New Roman" w:eastAsia="Times New Roman" w:hAnsi="Times New Roman"/>
          <w:b/>
          <w:i/>
          <w:color w:val="000000"/>
          <w:sz w:val="24"/>
          <w:lang w:val="ru-RU"/>
        </w:rPr>
        <w:t>Трудовое воспитание:</w:t>
      </w:r>
      <w:r w:rsidRPr="00684818">
        <w:rPr>
          <w:lang w:val="ru-RU"/>
        </w:rPr>
        <w:br/>
      </w:r>
      <w:r w:rsidRPr="00684818">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881B18" w:rsidRPr="00684818" w:rsidRDefault="00684818">
      <w:pPr>
        <w:tabs>
          <w:tab w:val="left" w:pos="420"/>
        </w:tabs>
        <w:autoSpaceDE w:val="0"/>
        <w:autoSpaceDN w:val="0"/>
        <w:spacing w:before="178" w:after="0" w:line="310" w:lineRule="auto"/>
        <w:ind w:left="180" w:right="144"/>
        <w:rPr>
          <w:lang w:val="ru-RU"/>
        </w:rPr>
      </w:pPr>
      <w:r w:rsidRPr="00684818">
        <w:rPr>
          <w:rFonts w:ascii="Times New Roman" w:eastAsia="Times New Roman" w:hAnsi="Times New Roman"/>
          <w:b/>
          <w:i/>
          <w:color w:val="000000"/>
          <w:sz w:val="24"/>
          <w:lang w:val="ru-RU"/>
        </w:rPr>
        <w:t>Экологическое воспитание:</w:t>
      </w:r>
      <w:r w:rsidRPr="00684818">
        <w:rPr>
          <w:lang w:val="ru-RU"/>
        </w:rPr>
        <w:br/>
      </w:r>
      <w:r w:rsidRPr="00684818">
        <w:rPr>
          <w:lang w:val="ru-RU"/>
        </w:rPr>
        <w:tab/>
      </w:r>
      <w:r w:rsidRPr="00684818">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rsidR="00881B18" w:rsidRPr="00684818" w:rsidRDefault="00881B18">
      <w:pPr>
        <w:rPr>
          <w:lang w:val="ru-RU"/>
        </w:rPr>
        <w:sectPr w:rsidR="00881B18" w:rsidRPr="00684818">
          <w:pgSz w:w="11900" w:h="16840"/>
          <w:pgMar w:top="298" w:right="650" w:bottom="270" w:left="666" w:header="720" w:footer="720" w:gutter="0"/>
          <w:cols w:space="720" w:equalWidth="0">
            <w:col w:w="10584" w:space="0"/>
          </w:cols>
          <w:docGrid w:linePitch="360"/>
        </w:sectPr>
      </w:pPr>
    </w:p>
    <w:p w:rsidR="00881B18" w:rsidRPr="00684818" w:rsidRDefault="00881B18">
      <w:pPr>
        <w:autoSpaceDE w:val="0"/>
        <w:autoSpaceDN w:val="0"/>
        <w:spacing w:after="0" w:line="166" w:lineRule="exact"/>
        <w:rPr>
          <w:lang w:val="ru-RU"/>
        </w:rPr>
      </w:pPr>
    </w:p>
    <w:p w:rsidR="00881B18" w:rsidRPr="00684818" w:rsidRDefault="00684818">
      <w:pPr>
        <w:autoSpaceDE w:val="0"/>
        <w:autoSpaceDN w:val="0"/>
        <w:spacing w:after="0" w:line="262" w:lineRule="auto"/>
        <w:ind w:left="420"/>
        <w:rPr>
          <w:lang w:val="ru-RU"/>
        </w:rPr>
      </w:pPr>
      <w:r w:rsidRPr="00684818">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 среды;</w:t>
      </w:r>
    </w:p>
    <w:p w:rsidR="00881B18" w:rsidRPr="00684818" w:rsidRDefault="00684818">
      <w:pPr>
        <w:autoSpaceDE w:val="0"/>
        <w:autoSpaceDN w:val="0"/>
        <w:spacing w:before="190" w:after="0" w:line="230" w:lineRule="auto"/>
        <w:ind w:left="420"/>
        <w:rPr>
          <w:lang w:val="ru-RU"/>
        </w:rPr>
      </w:pPr>
      <w:r w:rsidRPr="00684818">
        <w:rPr>
          <w:rFonts w:ascii="Times New Roman" w:eastAsia="Times New Roman" w:hAnsi="Times New Roman"/>
          <w:color w:val="000000"/>
          <w:sz w:val="24"/>
          <w:lang w:val="ru-RU"/>
        </w:rPr>
        <w:t>—  осознание экологических проблем и путей их решения;</w:t>
      </w:r>
    </w:p>
    <w:p w:rsidR="00881B18" w:rsidRPr="00684818" w:rsidRDefault="00684818">
      <w:pPr>
        <w:autoSpaceDE w:val="0"/>
        <w:autoSpaceDN w:val="0"/>
        <w:spacing w:before="190" w:after="0" w:line="230" w:lineRule="auto"/>
        <w:ind w:left="420"/>
        <w:rPr>
          <w:lang w:val="ru-RU"/>
        </w:rPr>
      </w:pPr>
      <w:r w:rsidRPr="00684818">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881B18" w:rsidRPr="00684818" w:rsidRDefault="00684818">
      <w:pPr>
        <w:autoSpaceDE w:val="0"/>
        <w:autoSpaceDN w:val="0"/>
        <w:spacing w:before="178" w:after="0" w:line="230" w:lineRule="auto"/>
        <w:ind w:left="180"/>
        <w:rPr>
          <w:lang w:val="ru-RU"/>
        </w:rPr>
      </w:pPr>
      <w:r w:rsidRPr="00684818">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rsidR="00881B18" w:rsidRPr="00684818" w:rsidRDefault="00684818">
      <w:pPr>
        <w:autoSpaceDE w:val="0"/>
        <w:autoSpaceDN w:val="0"/>
        <w:spacing w:before="178" w:after="0" w:line="230" w:lineRule="auto"/>
        <w:ind w:left="420"/>
        <w:rPr>
          <w:lang w:val="ru-RU"/>
        </w:rPr>
      </w:pPr>
      <w:r w:rsidRPr="00684818">
        <w:rPr>
          <w:rFonts w:ascii="Times New Roman" w:eastAsia="Times New Roman" w:hAnsi="Times New Roman"/>
          <w:color w:val="000000"/>
          <w:sz w:val="24"/>
          <w:lang w:val="ru-RU"/>
        </w:rPr>
        <w:t>—  адекватная оценка изменяющихся условий;</w:t>
      </w:r>
    </w:p>
    <w:p w:rsidR="00881B18" w:rsidRPr="00684818" w:rsidRDefault="00684818">
      <w:pPr>
        <w:autoSpaceDE w:val="0"/>
        <w:autoSpaceDN w:val="0"/>
        <w:spacing w:before="190" w:after="0" w:line="262" w:lineRule="auto"/>
        <w:ind w:left="420" w:right="576"/>
        <w:rPr>
          <w:lang w:val="ru-RU"/>
        </w:rPr>
      </w:pPr>
      <w:r w:rsidRPr="00684818">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rsidR="00881B18" w:rsidRPr="00684818" w:rsidRDefault="00684818">
      <w:pPr>
        <w:autoSpaceDE w:val="0"/>
        <w:autoSpaceDN w:val="0"/>
        <w:spacing w:before="192" w:after="0" w:line="262" w:lineRule="auto"/>
        <w:ind w:left="420" w:right="1584"/>
        <w:rPr>
          <w:lang w:val="ru-RU"/>
        </w:rPr>
      </w:pPr>
      <w:r w:rsidRPr="00684818">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rsidR="00881B18" w:rsidRPr="00684818" w:rsidRDefault="00684818">
      <w:pPr>
        <w:autoSpaceDE w:val="0"/>
        <w:autoSpaceDN w:val="0"/>
        <w:spacing w:before="324" w:after="0" w:line="230" w:lineRule="auto"/>
        <w:rPr>
          <w:lang w:val="ru-RU"/>
        </w:rPr>
      </w:pPr>
      <w:r w:rsidRPr="00684818">
        <w:rPr>
          <w:rFonts w:ascii="Times New Roman" w:eastAsia="Times New Roman" w:hAnsi="Times New Roman"/>
          <w:b/>
          <w:color w:val="000000"/>
          <w:sz w:val="24"/>
          <w:lang w:val="ru-RU"/>
        </w:rPr>
        <w:t>МЕТАПРЕДМЕТНЫЕ РЕЗУЛЬТАТЫ</w:t>
      </w:r>
    </w:p>
    <w:p w:rsidR="00881B18" w:rsidRPr="00684818" w:rsidRDefault="00684818">
      <w:pPr>
        <w:autoSpaceDE w:val="0"/>
        <w:autoSpaceDN w:val="0"/>
        <w:spacing w:before="166" w:after="0" w:line="230" w:lineRule="auto"/>
        <w:ind w:left="180"/>
        <w:rPr>
          <w:lang w:val="ru-RU"/>
        </w:rPr>
      </w:pPr>
      <w:r w:rsidRPr="00684818">
        <w:rPr>
          <w:rFonts w:ascii="Times New Roman" w:eastAsia="Times New Roman" w:hAnsi="Times New Roman"/>
          <w:b/>
          <w:color w:val="000000"/>
          <w:sz w:val="24"/>
          <w:lang w:val="ru-RU"/>
        </w:rPr>
        <w:t>Универсальные познавательные действия</w:t>
      </w:r>
    </w:p>
    <w:p w:rsidR="00881B18" w:rsidRPr="00684818" w:rsidRDefault="00684818">
      <w:pPr>
        <w:autoSpaceDE w:val="0"/>
        <w:autoSpaceDN w:val="0"/>
        <w:spacing w:before="190" w:after="0" w:line="230" w:lineRule="auto"/>
        <w:ind w:left="180"/>
        <w:rPr>
          <w:lang w:val="ru-RU"/>
        </w:rPr>
      </w:pPr>
      <w:r w:rsidRPr="00684818">
        <w:rPr>
          <w:rFonts w:ascii="Times New Roman" w:eastAsia="Times New Roman" w:hAnsi="Times New Roman"/>
          <w:b/>
          <w:i/>
          <w:color w:val="000000"/>
          <w:sz w:val="24"/>
          <w:lang w:val="ru-RU"/>
        </w:rPr>
        <w:t>Базовые логические действия:</w:t>
      </w:r>
    </w:p>
    <w:p w:rsidR="00881B18" w:rsidRPr="00684818" w:rsidRDefault="00684818">
      <w:pPr>
        <w:autoSpaceDE w:val="0"/>
        <w:autoSpaceDN w:val="0"/>
        <w:spacing w:before="178" w:after="0" w:line="230" w:lineRule="auto"/>
        <w:ind w:left="420"/>
        <w:rPr>
          <w:lang w:val="ru-RU"/>
        </w:rPr>
      </w:pPr>
      <w:r w:rsidRPr="00684818">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rsidR="00881B18" w:rsidRPr="00684818" w:rsidRDefault="00684818">
      <w:pPr>
        <w:autoSpaceDE w:val="0"/>
        <w:autoSpaceDN w:val="0"/>
        <w:spacing w:before="238" w:after="0" w:line="262" w:lineRule="auto"/>
        <w:ind w:left="420" w:right="432"/>
        <w:rPr>
          <w:lang w:val="ru-RU"/>
        </w:rPr>
      </w:pPr>
      <w:r w:rsidRPr="00684818">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81B18" w:rsidRPr="00684818" w:rsidRDefault="00684818">
      <w:pPr>
        <w:autoSpaceDE w:val="0"/>
        <w:autoSpaceDN w:val="0"/>
        <w:spacing w:before="238" w:after="0" w:line="271" w:lineRule="auto"/>
        <w:ind w:left="420"/>
        <w:rPr>
          <w:lang w:val="ru-RU"/>
        </w:rPr>
      </w:pPr>
      <w:r w:rsidRPr="00684818">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81B18" w:rsidRPr="00684818" w:rsidRDefault="00684818">
      <w:pPr>
        <w:autoSpaceDE w:val="0"/>
        <w:autoSpaceDN w:val="0"/>
        <w:spacing w:before="238" w:after="0" w:line="230" w:lineRule="auto"/>
        <w:ind w:left="420"/>
        <w:rPr>
          <w:lang w:val="ru-RU"/>
        </w:rPr>
      </w:pPr>
      <w:r w:rsidRPr="00684818">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rsidR="00881B18" w:rsidRPr="00684818" w:rsidRDefault="00684818">
      <w:pPr>
        <w:autoSpaceDE w:val="0"/>
        <w:autoSpaceDN w:val="0"/>
        <w:spacing w:before="238" w:after="0" w:line="271" w:lineRule="auto"/>
        <w:ind w:left="420" w:right="144"/>
        <w:rPr>
          <w:lang w:val="ru-RU"/>
        </w:rPr>
      </w:pPr>
      <w:r w:rsidRPr="00684818">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1B18" w:rsidRPr="00684818" w:rsidRDefault="00684818">
      <w:pPr>
        <w:autoSpaceDE w:val="0"/>
        <w:autoSpaceDN w:val="0"/>
        <w:spacing w:before="238" w:after="0" w:line="271" w:lineRule="auto"/>
        <w:ind w:left="420" w:right="720"/>
        <w:rPr>
          <w:lang w:val="ru-RU"/>
        </w:rPr>
      </w:pPr>
      <w:r w:rsidRPr="00684818">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w:t>
      </w:r>
      <w:r w:rsidR="000D30A7">
        <w:rPr>
          <w:rFonts w:ascii="Times New Roman" w:eastAsia="Times New Roman" w:hAnsi="Times New Roman"/>
          <w:color w:val="000000"/>
          <w:sz w:val="24"/>
          <w:lang w:val="ru-RU"/>
        </w:rPr>
        <w:t xml:space="preserve"> </w:t>
      </w:r>
      <w:bookmarkStart w:id="0" w:name="_GoBack"/>
      <w:bookmarkEnd w:id="0"/>
      <w:r w:rsidRPr="00684818">
        <w:rPr>
          <w:rFonts w:ascii="Times New Roman" w:eastAsia="Times New Roman" w:hAnsi="Times New Roman"/>
          <w:color w:val="000000"/>
          <w:sz w:val="24"/>
          <w:lang w:val="ru-RU"/>
        </w:rPr>
        <w:t xml:space="preserve"> критериев).</w:t>
      </w:r>
    </w:p>
    <w:p w:rsidR="00881B18" w:rsidRPr="00684818" w:rsidRDefault="00684818">
      <w:pPr>
        <w:autoSpaceDE w:val="0"/>
        <w:autoSpaceDN w:val="0"/>
        <w:spacing w:before="300" w:after="0" w:line="230" w:lineRule="auto"/>
        <w:ind w:left="180"/>
        <w:rPr>
          <w:lang w:val="ru-RU"/>
        </w:rPr>
      </w:pPr>
      <w:r w:rsidRPr="00684818">
        <w:rPr>
          <w:rFonts w:ascii="Times New Roman" w:eastAsia="Times New Roman" w:hAnsi="Times New Roman"/>
          <w:b/>
          <w:i/>
          <w:color w:val="000000"/>
          <w:sz w:val="24"/>
          <w:lang w:val="ru-RU"/>
        </w:rPr>
        <w:t>Базовые исследовательские действия:</w:t>
      </w:r>
    </w:p>
    <w:p w:rsidR="00881B18" w:rsidRPr="00684818" w:rsidRDefault="00684818">
      <w:pPr>
        <w:autoSpaceDE w:val="0"/>
        <w:autoSpaceDN w:val="0"/>
        <w:spacing w:before="178" w:after="0" w:line="230" w:lineRule="auto"/>
        <w:ind w:left="420"/>
        <w:rPr>
          <w:lang w:val="ru-RU"/>
        </w:rPr>
      </w:pPr>
      <w:r w:rsidRPr="00684818">
        <w:rPr>
          <w:rFonts w:ascii="Times New Roman" w:eastAsia="Times New Roman" w:hAnsi="Times New Roman"/>
          <w:color w:val="000000"/>
          <w:sz w:val="24"/>
          <w:lang w:val="ru-RU"/>
        </w:rPr>
        <w:t>—  использовать вопросы как исследовательский инструмент познания;</w:t>
      </w:r>
    </w:p>
    <w:p w:rsidR="00881B18" w:rsidRPr="00684818" w:rsidRDefault="00684818">
      <w:pPr>
        <w:autoSpaceDE w:val="0"/>
        <w:autoSpaceDN w:val="0"/>
        <w:spacing w:before="238" w:after="0" w:line="262" w:lineRule="auto"/>
        <w:ind w:left="420"/>
        <w:rPr>
          <w:lang w:val="ru-RU"/>
        </w:rPr>
      </w:pPr>
      <w:r w:rsidRPr="00684818">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81B18" w:rsidRPr="00684818" w:rsidRDefault="00684818">
      <w:pPr>
        <w:autoSpaceDE w:val="0"/>
        <w:autoSpaceDN w:val="0"/>
        <w:spacing w:before="238" w:after="0" w:line="262" w:lineRule="auto"/>
        <w:ind w:left="420" w:right="864"/>
        <w:rPr>
          <w:lang w:val="ru-RU"/>
        </w:rPr>
      </w:pPr>
      <w:r w:rsidRPr="00684818">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rsidR="00881B18" w:rsidRPr="00684818" w:rsidRDefault="00684818">
      <w:pPr>
        <w:autoSpaceDE w:val="0"/>
        <w:autoSpaceDN w:val="0"/>
        <w:spacing w:before="238" w:after="0"/>
        <w:ind w:left="420" w:right="144"/>
        <w:rPr>
          <w:lang w:val="ru-RU"/>
        </w:rPr>
      </w:pPr>
      <w:r w:rsidRPr="00684818">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81B18" w:rsidRPr="00684818" w:rsidRDefault="00684818">
      <w:pPr>
        <w:autoSpaceDE w:val="0"/>
        <w:autoSpaceDN w:val="0"/>
        <w:spacing w:before="238" w:after="0" w:line="262" w:lineRule="auto"/>
        <w:ind w:left="420"/>
        <w:rPr>
          <w:lang w:val="ru-RU"/>
        </w:rPr>
      </w:pPr>
      <w:r w:rsidRPr="00684818">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rsidR="00881B18" w:rsidRPr="00684818" w:rsidRDefault="00881B18">
      <w:pPr>
        <w:rPr>
          <w:lang w:val="ru-RU"/>
        </w:rPr>
        <w:sectPr w:rsidR="00881B18" w:rsidRPr="00684818">
          <w:pgSz w:w="11900" w:h="16840"/>
          <w:pgMar w:top="166" w:right="758" w:bottom="342" w:left="666" w:header="720" w:footer="720" w:gutter="0"/>
          <w:cols w:space="720" w:equalWidth="0">
            <w:col w:w="10476" w:space="0"/>
          </w:cols>
          <w:docGrid w:linePitch="360"/>
        </w:sectPr>
      </w:pPr>
    </w:p>
    <w:p w:rsidR="00881B18" w:rsidRPr="00684818" w:rsidRDefault="00881B18">
      <w:pPr>
        <w:autoSpaceDE w:val="0"/>
        <w:autoSpaceDN w:val="0"/>
        <w:spacing w:after="108" w:line="220" w:lineRule="exact"/>
        <w:rPr>
          <w:lang w:val="ru-RU"/>
        </w:rPr>
      </w:pPr>
    </w:p>
    <w:p w:rsidR="00881B18" w:rsidRPr="00684818" w:rsidRDefault="00684818">
      <w:pPr>
        <w:autoSpaceDE w:val="0"/>
        <w:autoSpaceDN w:val="0"/>
        <w:spacing w:after="0" w:line="271" w:lineRule="auto"/>
        <w:ind w:left="240" w:right="144"/>
        <w:rPr>
          <w:lang w:val="ru-RU"/>
        </w:rPr>
      </w:pPr>
      <w:r w:rsidRPr="00684818">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81B18" w:rsidRPr="00684818" w:rsidRDefault="00684818">
      <w:pPr>
        <w:autoSpaceDE w:val="0"/>
        <w:autoSpaceDN w:val="0"/>
        <w:spacing w:before="238" w:after="0" w:line="271" w:lineRule="auto"/>
        <w:ind w:left="240" w:right="144"/>
        <w:rPr>
          <w:lang w:val="ru-RU"/>
        </w:rPr>
      </w:pPr>
      <w:r w:rsidRPr="00684818">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81B18" w:rsidRPr="00684818" w:rsidRDefault="00684818">
      <w:pPr>
        <w:autoSpaceDE w:val="0"/>
        <w:autoSpaceDN w:val="0"/>
        <w:spacing w:before="298" w:after="0" w:line="230" w:lineRule="auto"/>
        <w:rPr>
          <w:lang w:val="ru-RU"/>
        </w:rPr>
      </w:pPr>
      <w:r w:rsidRPr="00684818">
        <w:rPr>
          <w:rFonts w:ascii="Times New Roman" w:eastAsia="Times New Roman" w:hAnsi="Times New Roman"/>
          <w:b/>
          <w:i/>
          <w:color w:val="000000"/>
          <w:sz w:val="24"/>
          <w:lang w:val="ru-RU"/>
        </w:rPr>
        <w:t>Работа с информацией:</w:t>
      </w:r>
    </w:p>
    <w:p w:rsidR="00881B18" w:rsidRPr="00684818" w:rsidRDefault="00684818">
      <w:pPr>
        <w:autoSpaceDE w:val="0"/>
        <w:autoSpaceDN w:val="0"/>
        <w:spacing w:before="178" w:after="0" w:line="262" w:lineRule="auto"/>
        <w:ind w:left="240" w:right="144"/>
        <w:rPr>
          <w:lang w:val="ru-RU"/>
        </w:rPr>
      </w:pPr>
      <w:r w:rsidRPr="00684818">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81B18" w:rsidRPr="00684818" w:rsidRDefault="00684818">
      <w:pPr>
        <w:autoSpaceDE w:val="0"/>
        <w:autoSpaceDN w:val="0"/>
        <w:spacing w:before="240" w:after="0" w:line="262" w:lineRule="auto"/>
        <w:ind w:left="240" w:right="1296"/>
        <w:rPr>
          <w:lang w:val="ru-RU"/>
        </w:rPr>
      </w:pPr>
      <w:r w:rsidRPr="00684818">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881B18" w:rsidRPr="00684818" w:rsidRDefault="00684818">
      <w:pPr>
        <w:autoSpaceDE w:val="0"/>
        <w:autoSpaceDN w:val="0"/>
        <w:spacing w:before="238" w:after="0" w:line="262" w:lineRule="auto"/>
        <w:ind w:left="240" w:right="576"/>
        <w:rPr>
          <w:lang w:val="ru-RU"/>
        </w:rPr>
      </w:pPr>
      <w:r w:rsidRPr="00684818">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881B18" w:rsidRPr="00684818" w:rsidRDefault="00684818">
      <w:pPr>
        <w:autoSpaceDE w:val="0"/>
        <w:autoSpaceDN w:val="0"/>
        <w:spacing w:before="238" w:after="0" w:line="262" w:lineRule="auto"/>
        <w:ind w:left="240"/>
        <w:rPr>
          <w:lang w:val="ru-RU"/>
        </w:rPr>
      </w:pPr>
      <w:r w:rsidRPr="00684818">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1B18" w:rsidRPr="00684818" w:rsidRDefault="00684818">
      <w:pPr>
        <w:autoSpaceDE w:val="0"/>
        <w:autoSpaceDN w:val="0"/>
        <w:spacing w:before="238" w:after="0" w:line="262" w:lineRule="auto"/>
        <w:ind w:left="240" w:right="288"/>
        <w:rPr>
          <w:lang w:val="ru-RU"/>
        </w:rPr>
      </w:pPr>
      <w:r w:rsidRPr="00684818">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rsidR="00881B18" w:rsidRPr="00684818" w:rsidRDefault="00684818">
      <w:pPr>
        <w:autoSpaceDE w:val="0"/>
        <w:autoSpaceDN w:val="0"/>
        <w:spacing w:before="238" w:after="0" w:line="230" w:lineRule="auto"/>
        <w:ind w:left="240"/>
        <w:rPr>
          <w:lang w:val="ru-RU"/>
        </w:rPr>
      </w:pPr>
      <w:r w:rsidRPr="00684818">
        <w:rPr>
          <w:rFonts w:ascii="Times New Roman" w:eastAsia="Times New Roman" w:hAnsi="Times New Roman"/>
          <w:color w:val="000000"/>
          <w:sz w:val="24"/>
          <w:lang w:val="ru-RU"/>
        </w:rPr>
        <w:t>—  запоминать и систематизировать биологическую информацию.</w:t>
      </w:r>
    </w:p>
    <w:p w:rsidR="00881B18" w:rsidRPr="00684818" w:rsidRDefault="00684818">
      <w:pPr>
        <w:autoSpaceDE w:val="0"/>
        <w:autoSpaceDN w:val="0"/>
        <w:spacing w:before="298" w:after="0" w:line="230" w:lineRule="auto"/>
        <w:rPr>
          <w:lang w:val="ru-RU"/>
        </w:rPr>
      </w:pPr>
      <w:r w:rsidRPr="00684818">
        <w:rPr>
          <w:rFonts w:ascii="Times New Roman" w:eastAsia="Times New Roman" w:hAnsi="Times New Roman"/>
          <w:b/>
          <w:color w:val="000000"/>
          <w:sz w:val="24"/>
          <w:lang w:val="ru-RU"/>
        </w:rPr>
        <w:t>Универсальные коммуникативные действия</w:t>
      </w:r>
    </w:p>
    <w:p w:rsidR="00881B18" w:rsidRPr="00684818" w:rsidRDefault="00684818">
      <w:pPr>
        <w:autoSpaceDE w:val="0"/>
        <w:autoSpaceDN w:val="0"/>
        <w:spacing w:before="190" w:after="0" w:line="230" w:lineRule="auto"/>
        <w:rPr>
          <w:lang w:val="ru-RU"/>
        </w:rPr>
      </w:pPr>
      <w:r w:rsidRPr="00684818">
        <w:rPr>
          <w:rFonts w:ascii="Times New Roman" w:eastAsia="Times New Roman" w:hAnsi="Times New Roman"/>
          <w:b/>
          <w:i/>
          <w:color w:val="000000"/>
          <w:sz w:val="24"/>
          <w:lang w:val="ru-RU"/>
        </w:rPr>
        <w:t>Общение</w:t>
      </w:r>
      <w:r w:rsidRPr="00684818">
        <w:rPr>
          <w:rFonts w:ascii="Times New Roman" w:eastAsia="Times New Roman" w:hAnsi="Times New Roman"/>
          <w:color w:val="000000"/>
          <w:sz w:val="24"/>
          <w:lang w:val="ru-RU"/>
        </w:rPr>
        <w:t>:</w:t>
      </w:r>
    </w:p>
    <w:p w:rsidR="00881B18" w:rsidRPr="00684818" w:rsidRDefault="00684818">
      <w:pPr>
        <w:autoSpaceDE w:val="0"/>
        <w:autoSpaceDN w:val="0"/>
        <w:spacing w:before="178" w:after="0" w:line="262" w:lineRule="auto"/>
        <w:ind w:left="240" w:right="864"/>
        <w:rPr>
          <w:lang w:val="ru-RU"/>
        </w:rPr>
      </w:pPr>
      <w:r w:rsidRPr="00684818">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rsidR="00881B18" w:rsidRPr="00684818" w:rsidRDefault="00684818">
      <w:pPr>
        <w:autoSpaceDE w:val="0"/>
        <w:autoSpaceDN w:val="0"/>
        <w:spacing w:before="238" w:after="0" w:line="230" w:lineRule="auto"/>
        <w:ind w:left="240"/>
        <w:rPr>
          <w:lang w:val="ru-RU"/>
        </w:rPr>
      </w:pPr>
      <w:r w:rsidRPr="00684818">
        <w:rPr>
          <w:rFonts w:ascii="Times New Roman" w:eastAsia="Times New Roman" w:hAnsi="Times New Roman"/>
          <w:color w:val="000000"/>
          <w:sz w:val="24"/>
          <w:lang w:val="ru-RU"/>
        </w:rPr>
        <w:t>—  выражать себя (свою точку зрения) в устных и письменных текстах;</w:t>
      </w:r>
    </w:p>
    <w:p w:rsidR="00881B18" w:rsidRPr="00684818" w:rsidRDefault="00684818">
      <w:pPr>
        <w:autoSpaceDE w:val="0"/>
        <w:autoSpaceDN w:val="0"/>
        <w:spacing w:before="238" w:after="0" w:line="262" w:lineRule="auto"/>
        <w:ind w:left="240"/>
        <w:rPr>
          <w:lang w:val="ru-RU"/>
        </w:rPr>
      </w:pPr>
      <w:r w:rsidRPr="00684818">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81B18" w:rsidRPr="00684818" w:rsidRDefault="00684818">
      <w:pPr>
        <w:autoSpaceDE w:val="0"/>
        <w:autoSpaceDN w:val="0"/>
        <w:spacing w:before="240" w:after="0" w:line="262" w:lineRule="auto"/>
        <w:ind w:left="240" w:right="1008"/>
        <w:rPr>
          <w:lang w:val="ru-RU"/>
        </w:rPr>
      </w:pPr>
      <w:r w:rsidRPr="00684818">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881B18" w:rsidRPr="00684818" w:rsidRDefault="00684818">
      <w:pPr>
        <w:autoSpaceDE w:val="0"/>
        <w:autoSpaceDN w:val="0"/>
        <w:spacing w:before="238" w:after="0" w:line="271" w:lineRule="auto"/>
        <w:ind w:left="240" w:right="144"/>
        <w:rPr>
          <w:lang w:val="ru-RU"/>
        </w:rPr>
      </w:pPr>
      <w:r w:rsidRPr="00684818">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81B18" w:rsidRPr="00684818" w:rsidRDefault="00684818">
      <w:pPr>
        <w:autoSpaceDE w:val="0"/>
        <w:autoSpaceDN w:val="0"/>
        <w:spacing w:before="238" w:after="0" w:line="262" w:lineRule="auto"/>
        <w:ind w:left="240" w:right="864"/>
        <w:rPr>
          <w:lang w:val="ru-RU"/>
        </w:rPr>
      </w:pPr>
      <w:r w:rsidRPr="00684818">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881B18" w:rsidRPr="00684818" w:rsidRDefault="00684818">
      <w:pPr>
        <w:autoSpaceDE w:val="0"/>
        <w:autoSpaceDN w:val="0"/>
        <w:spacing w:before="238" w:after="0" w:line="262" w:lineRule="auto"/>
        <w:ind w:left="240" w:right="576"/>
        <w:rPr>
          <w:lang w:val="ru-RU"/>
        </w:rPr>
      </w:pPr>
      <w:r w:rsidRPr="00684818">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rsidR="00881B18" w:rsidRPr="00684818" w:rsidRDefault="00684818">
      <w:pPr>
        <w:autoSpaceDE w:val="0"/>
        <w:autoSpaceDN w:val="0"/>
        <w:spacing w:before="238" w:after="0" w:line="271" w:lineRule="auto"/>
        <w:ind w:left="240" w:right="288"/>
        <w:rPr>
          <w:lang w:val="ru-RU"/>
        </w:rPr>
      </w:pPr>
      <w:r w:rsidRPr="00684818">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1B18" w:rsidRPr="00684818" w:rsidRDefault="00881B18">
      <w:pPr>
        <w:rPr>
          <w:lang w:val="ru-RU"/>
        </w:rPr>
        <w:sectPr w:rsidR="00881B18" w:rsidRPr="00684818">
          <w:pgSz w:w="11900" w:h="16840"/>
          <w:pgMar w:top="328" w:right="734" w:bottom="422" w:left="846" w:header="720" w:footer="720" w:gutter="0"/>
          <w:cols w:space="720" w:equalWidth="0">
            <w:col w:w="10320" w:space="0"/>
          </w:cols>
          <w:docGrid w:linePitch="360"/>
        </w:sectPr>
      </w:pPr>
    </w:p>
    <w:p w:rsidR="00881B18" w:rsidRPr="00684818" w:rsidRDefault="00881B18">
      <w:pPr>
        <w:autoSpaceDE w:val="0"/>
        <w:autoSpaceDN w:val="0"/>
        <w:spacing w:after="78" w:line="220" w:lineRule="exact"/>
        <w:rPr>
          <w:lang w:val="ru-RU"/>
        </w:rPr>
      </w:pPr>
    </w:p>
    <w:p w:rsidR="00881B18" w:rsidRPr="00684818" w:rsidRDefault="00684818">
      <w:pPr>
        <w:autoSpaceDE w:val="0"/>
        <w:autoSpaceDN w:val="0"/>
        <w:spacing w:after="0" w:line="230" w:lineRule="auto"/>
        <w:rPr>
          <w:lang w:val="ru-RU"/>
        </w:rPr>
      </w:pPr>
      <w:r w:rsidRPr="00684818">
        <w:rPr>
          <w:rFonts w:ascii="Times New Roman" w:eastAsia="Times New Roman" w:hAnsi="Times New Roman"/>
          <w:b/>
          <w:i/>
          <w:color w:val="000000"/>
          <w:sz w:val="24"/>
          <w:lang w:val="ru-RU"/>
        </w:rPr>
        <w:t>Совместная деятельность (сотрудничество):</w:t>
      </w:r>
    </w:p>
    <w:p w:rsidR="00881B18" w:rsidRPr="00684818" w:rsidRDefault="00684818">
      <w:pPr>
        <w:autoSpaceDE w:val="0"/>
        <w:autoSpaceDN w:val="0"/>
        <w:spacing w:before="178" w:after="0" w:line="262" w:lineRule="auto"/>
        <w:ind w:left="240" w:right="144"/>
        <w:rPr>
          <w:lang w:val="ru-RU"/>
        </w:rPr>
      </w:pPr>
      <w:r w:rsidRPr="00684818">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rsidR="00881B18" w:rsidRPr="00684818" w:rsidRDefault="00684818">
      <w:pPr>
        <w:autoSpaceDE w:val="0"/>
        <w:autoSpaceDN w:val="0"/>
        <w:spacing w:before="238" w:after="0" w:line="262" w:lineRule="auto"/>
        <w:ind w:left="240" w:right="288"/>
        <w:rPr>
          <w:lang w:val="ru-RU"/>
        </w:rPr>
      </w:pPr>
      <w:r w:rsidRPr="00684818">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rsidR="00881B18" w:rsidRPr="00684818" w:rsidRDefault="00684818">
      <w:pPr>
        <w:autoSpaceDE w:val="0"/>
        <w:autoSpaceDN w:val="0"/>
        <w:spacing w:before="238" w:after="0"/>
        <w:ind w:left="240" w:right="144"/>
        <w:rPr>
          <w:lang w:val="ru-RU"/>
        </w:rPr>
      </w:pPr>
      <w:r w:rsidRPr="00684818">
        <w:rPr>
          <w:rFonts w:ascii="Times New Roman" w:eastAsia="Times New Roman" w:hAnsi="Times New Roman"/>
          <w:color w:val="000000"/>
          <w:sz w:val="24"/>
          <w:lang w:val="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84818">
        <w:rPr>
          <w:rFonts w:ascii="Times New Roman" w:eastAsia="Times New Roman" w:hAnsi="Times New Roman"/>
          <w:color w:val="000000"/>
          <w:sz w:val="24"/>
          <w:lang w:val="ru-RU"/>
        </w:rPr>
        <w:t>нескольких</w:t>
      </w:r>
      <w:proofErr w:type="gramEnd"/>
      <w:r w:rsidRPr="00684818">
        <w:rPr>
          <w:rFonts w:ascii="Times New Roman" w:eastAsia="Times New Roman" w:hAnsi="Times New Roman"/>
          <w:color w:val="000000"/>
          <w:sz w:val="24"/>
          <w:lang w:val="ru-RU"/>
        </w:rPr>
        <w:t xml:space="preserve"> людей, проявлять готовность руководить, выполнять поручения, подчиняться;</w:t>
      </w:r>
    </w:p>
    <w:p w:rsidR="00881B18" w:rsidRPr="00684818" w:rsidRDefault="00684818">
      <w:pPr>
        <w:autoSpaceDE w:val="0"/>
        <w:autoSpaceDN w:val="0"/>
        <w:spacing w:before="240" w:after="0"/>
        <w:ind w:left="240"/>
        <w:rPr>
          <w:lang w:val="ru-RU"/>
        </w:rPr>
      </w:pPr>
      <w:r w:rsidRPr="00684818">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81B18" w:rsidRPr="00684818" w:rsidRDefault="00684818">
      <w:pPr>
        <w:autoSpaceDE w:val="0"/>
        <w:autoSpaceDN w:val="0"/>
        <w:spacing w:before="238" w:after="0" w:line="262" w:lineRule="auto"/>
        <w:ind w:left="240" w:right="144"/>
        <w:rPr>
          <w:lang w:val="ru-RU"/>
        </w:rPr>
      </w:pPr>
      <w:r w:rsidRPr="00684818">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1B18" w:rsidRPr="00684818" w:rsidRDefault="00684818">
      <w:pPr>
        <w:autoSpaceDE w:val="0"/>
        <w:autoSpaceDN w:val="0"/>
        <w:spacing w:before="238" w:after="0"/>
        <w:ind w:left="240" w:right="144"/>
        <w:rPr>
          <w:lang w:val="ru-RU"/>
        </w:rPr>
      </w:pPr>
      <w:r w:rsidRPr="00684818">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684818">
        <w:rPr>
          <w:lang w:val="ru-RU"/>
        </w:rPr>
        <w:br/>
      </w:r>
      <w:r w:rsidRPr="00684818">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81B18" w:rsidRPr="00684818" w:rsidRDefault="00684818">
      <w:pPr>
        <w:autoSpaceDE w:val="0"/>
        <w:autoSpaceDN w:val="0"/>
        <w:spacing w:before="238" w:after="0" w:line="262" w:lineRule="auto"/>
        <w:ind w:left="240" w:right="864"/>
        <w:rPr>
          <w:lang w:val="ru-RU"/>
        </w:rPr>
      </w:pPr>
      <w:r w:rsidRPr="00684818">
        <w:rPr>
          <w:rFonts w:ascii="Times New Roman" w:eastAsia="Times New Roman" w:hAnsi="Times New Roman"/>
          <w:color w:val="000000"/>
          <w:sz w:val="24"/>
          <w:lang w:val="ru-RU"/>
        </w:rPr>
        <w:t xml:space="preserve">—  овладеть системой универсальных коммуникативных действий, которая обеспечивает </w:t>
      </w:r>
      <w:proofErr w:type="spellStart"/>
      <w:r w:rsidRPr="00684818">
        <w:rPr>
          <w:rFonts w:ascii="Times New Roman" w:eastAsia="Times New Roman" w:hAnsi="Times New Roman"/>
          <w:color w:val="000000"/>
          <w:sz w:val="24"/>
          <w:lang w:val="ru-RU"/>
        </w:rPr>
        <w:t>сформированность</w:t>
      </w:r>
      <w:proofErr w:type="spellEnd"/>
      <w:r w:rsidRPr="00684818">
        <w:rPr>
          <w:rFonts w:ascii="Times New Roman" w:eastAsia="Times New Roman" w:hAnsi="Times New Roman"/>
          <w:color w:val="000000"/>
          <w:sz w:val="24"/>
          <w:lang w:val="ru-RU"/>
        </w:rPr>
        <w:t xml:space="preserve"> социальных навыков и эмоционального интеллекта обучающихся.</w:t>
      </w:r>
    </w:p>
    <w:p w:rsidR="00881B18" w:rsidRPr="00684818" w:rsidRDefault="00684818">
      <w:pPr>
        <w:autoSpaceDE w:val="0"/>
        <w:autoSpaceDN w:val="0"/>
        <w:spacing w:before="298" w:after="0" w:line="230" w:lineRule="auto"/>
        <w:rPr>
          <w:lang w:val="ru-RU"/>
        </w:rPr>
      </w:pPr>
      <w:r w:rsidRPr="00684818">
        <w:rPr>
          <w:rFonts w:ascii="Times New Roman" w:eastAsia="Times New Roman" w:hAnsi="Times New Roman"/>
          <w:b/>
          <w:color w:val="000000"/>
          <w:sz w:val="24"/>
          <w:lang w:val="ru-RU"/>
        </w:rPr>
        <w:t>Универсальные регулятивные действия</w:t>
      </w:r>
    </w:p>
    <w:p w:rsidR="00881B18" w:rsidRPr="00684818" w:rsidRDefault="00684818">
      <w:pPr>
        <w:autoSpaceDE w:val="0"/>
        <w:autoSpaceDN w:val="0"/>
        <w:spacing w:before="190" w:after="0" w:line="230" w:lineRule="auto"/>
        <w:rPr>
          <w:lang w:val="ru-RU"/>
        </w:rPr>
      </w:pPr>
      <w:r w:rsidRPr="00684818">
        <w:rPr>
          <w:rFonts w:ascii="Times New Roman" w:eastAsia="Times New Roman" w:hAnsi="Times New Roman"/>
          <w:b/>
          <w:i/>
          <w:color w:val="000000"/>
          <w:sz w:val="24"/>
          <w:lang w:val="ru-RU"/>
        </w:rPr>
        <w:t>Самоорганизация:</w:t>
      </w:r>
    </w:p>
    <w:p w:rsidR="00881B18" w:rsidRPr="00684818" w:rsidRDefault="00684818">
      <w:pPr>
        <w:autoSpaceDE w:val="0"/>
        <w:autoSpaceDN w:val="0"/>
        <w:spacing w:before="178" w:after="0" w:line="262" w:lineRule="auto"/>
        <w:ind w:left="240" w:right="1440"/>
        <w:rPr>
          <w:lang w:val="ru-RU"/>
        </w:rPr>
      </w:pPr>
      <w:r w:rsidRPr="00684818">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rsidR="00881B18" w:rsidRPr="00684818" w:rsidRDefault="00684818">
      <w:pPr>
        <w:autoSpaceDE w:val="0"/>
        <w:autoSpaceDN w:val="0"/>
        <w:spacing w:before="238" w:after="0" w:line="262" w:lineRule="auto"/>
        <w:ind w:left="240" w:right="720"/>
        <w:rPr>
          <w:lang w:val="ru-RU"/>
        </w:rPr>
      </w:pPr>
      <w:r w:rsidRPr="00684818">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881B18" w:rsidRPr="00684818" w:rsidRDefault="00684818">
      <w:pPr>
        <w:autoSpaceDE w:val="0"/>
        <w:autoSpaceDN w:val="0"/>
        <w:spacing w:before="240" w:after="0" w:line="271" w:lineRule="auto"/>
        <w:ind w:left="240" w:right="576"/>
        <w:rPr>
          <w:lang w:val="ru-RU"/>
        </w:rPr>
      </w:pPr>
      <w:r w:rsidRPr="00684818">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81B18" w:rsidRPr="00684818" w:rsidRDefault="00684818">
      <w:pPr>
        <w:autoSpaceDE w:val="0"/>
        <w:autoSpaceDN w:val="0"/>
        <w:spacing w:before="238" w:after="0" w:line="271" w:lineRule="auto"/>
        <w:ind w:left="240" w:right="288"/>
        <w:rPr>
          <w:lang w:val="ru-RU"/>
        </w:rPr>
      </w:pPr>
      <w:r w:rsidRPr="00684818">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684818">
        <w:rPr>
          <w:lang w:val="ru-RU"/>
        </w:rPr>
        <w:br/>
      </w:r>
      <w:r w:rsidRPr="00684818">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881B18" w:rsidRPr="00684818" w:rsidRDefault="00684818">
      <w:pPr>
        <w:autoSpaceDE w:val="0"/>
        <w:autoSpaceDN w:val="0"/>
        <w:spacing w:before="238" w:after="0" w:line="230" w:lineRule="auto"/>
        <w:ind w:left="240"/>
        <w:rPr>
          <w:lang w:val="ru-RU"/>
        </w:rPr>
      </w:pPr>
      <w:r w:rsidRPr="00684818">
        <w:rPr>
          <w:rFonts w:ascii="Times New Roman" w:eastAsia="Times New Roman" w:hAnsi="Times New Roman"/>
          <w:color w:val="000000"/>
          <w:sz w:val="24"/>
          <w:lang w:val="ru-RU"/>
        </w:rPr>
        <w:t>—  делать выбор и брать ответственность за решение.</w:t>
      </w:r>
    </w:p>
    <w:p w:rsidR="00881B18" w:rsidRPr="00684818" w:rsidRDefault="00684818">
      <w:pPr>
        <w:autoSpaceDE w:val="0"/>
        <w:autoSpaceDN w:val="0"/>
        <w:spacing w:before="298" w:after="0" w:line="230" w:lineRule="auto"/>
        <w:rPr>
          <w:lang w:val="ru-RU"/>
        </w:rPr>
      </w:pPr>
      <w:r w:rsidRPr="00684818">
        <w:rPr>
          <w:rFonts w:ascii="Times New Roman" w:eastAsia="Times New Roman" w:hAnsi="Times New Roman"/>
          <w:b/>
          <w:i/>
          <w:color w:val="000000"/>
          <w:sz w:val="24"/>
          <w:lang w:val="ru-RU"/>
        </w:rPr>
        <w:t>Самоконтроль (рефлексия):</w:t>
      </w:r>
    </w:p>
    <w:p w:rsidR="00881B18" w:rsidRPr="00684818" w:rsidRDefault="00684818">
      <w:pPr>
        <w:autoSpaceDE w:val="0"/>
        <w:autoSpaceDN w:val="0"/>
        <w:spacing w:before="178" w:after="0" w:line="230" w:lineRule="auto"/>
        <w:ind w:left="240"/>
        <w:rPr>
          <w:lang w:val="ru-RU"/>
        </w:rPr>
      </w:pPr>
      <w:r w:rsidRPr="00684818">
        <w:rPr>
          <w:rFonts w:ascii="Times New Roman" w:eastAsia="Times New Roman" w:hAnsi="Times New Roman"/>
          <w:color w:val="000000"/>
          <w:sz w:val="24"/>
          <w:lang w:val="ru-RU"/>
        </w:rPr>
        <w:t xml:space="preserve">—  владеть способами самоконтроля, </w:t>
      </w:r>
      <w:proofErr w:type="spellStart"/>
      <w:r w:rsidRPr="00684818">
        <w:rPr>
          <w:rFonts w:ascii="Times New Roman" w:eastAsia="Times New Roman" w:hAnsi="Times New Roman"/>
          <w:color w:val="000000"/>
          <w:sz w:val="24"/>
          <w:lang w:val="ru-RU"/>
        </w:rPr>
        <w:t>самомотивации</w:t>
      </w:r>
      <w:proofErr w:type="spellEnd"/>
      <w:r w:rsidRPr="00684818">
        <w:rPr>
          <w:rFonts w:ascii="Times New Roman" w:eastAsia="Times New Roman" w:hAnsi="Times New Roman"/>
          <w:color w:val="000000"/>
          <w:sz w:val="24"/>
          <w:lang w:val="ru-RU"/>
        </w:rPr>
        <w:t xml:space="preserve"> и рефлексии;</w:t>
      </w:r>
    </w:p>
    <w:p w:rsidR="00881B18" w:rsidRPr="00684818" w:rsidRDefault="00684818">
      <w:pPr>
        <w:autoSpaceDE w:val="0"/>
        <w:autoSpaceDN w:val="0"/>
        <w:spacing w:before="238" w:after="0" w:line="230" w:lineRule="auto"/>
        <w:ind w:left="240"/>
        <w:rPr>
          <w:lang w:val="ru-RU"/>
        </w:rPr>
      </w:pPr>
      <w:r w:rsidRPr="00684818">
        <w:rPr>
          <w:rFonts w:ascii="Times New Roman" w:eastAsia="Times New Roman" w:hAnsi="Times New Roman"/>
          <w:color w:val="000000"/>
          <w:sz w:val="24"/>
          <w:lang w:val="ru-RU"/>
        </w:rPr>
        <w:t>—  давать адекватную оценку ситуации и предлагать план её изменения;</w:t>
      </w:r>
    </w:p>
    <w:p w:rsidR="00881B18" w:rsidRPr="00684818" w:rsidRDefault="00684818">
      <w:pPr>
        <w:autoSpaceDE w:val="0"/>
        <w:autoSpaceDN w:val="0"/>
        <w:spacing w:before="238" w:after="0" w:line="230" w:lineRule="auto"/>
        <w:ind w:left="240"/>
        <w:rPr>
          <w:lang w:val="ru-RU"/>
        </w:rPr>
      </w:pPr>
      <w:r w:rsidRPr="00684818">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rsidR="00881B18" w:rsidRPr="00684818" w:rsidRDefault="00881B18">
      <w:pPr>
        <w:rPr>
          <w:lang w:val="ru-RU"/>
        </w:rPr>
        <w:sectPr w:rsidR="00881B18" w:rsidRPr="00684818">
          <w:pgSz w:w="11900" w:h="16840"/>
          <w:pgMar w:top="298" w:right="720" w:bottom="312" w:left="846" w:header="720" w:footer="720" w:gutter="0"/>
          <w:cols w:space="720" w:equalWidth="0">
            <w:col w:w="10334" w:space="0"/>
          </w:cols>
          <w:docGrid w:linePitch="360"/>
        </w:sectPr>
      </w:pPr>
    </w:p>
    <w:p w:rsidR="00881B18" w:rsidRPr="00684818" w:rsidRDefault="00881B18">
      <w:pPr>
        <w:autoSpaceDE w:val="0"/>
        <w:autoSpaceDN w:val="0"/>
        <w:spacing w:after="72" w:line="220" w:lineRule="exact"/>
        <w:rPr>
          <w:lang w:val="ru-RU"/>
        </w:rPr>
      </w:pPr>
    </w:p>
    <w:p w:rsidR="00881B18" w:rsidRPr="00684818" w:rsidRDefault="00684818">
      <w:pPr>
        <w:autoSpaceDE w:val="0"/>
        <w:autoSpaceDN w:val="0"/>
        <w:spacing w:after="0" w:line="230" w:lineRule="auto"/>
        <w:ind w:left="420"/>
        <w:rPr>
          <w:lang w:val="ru-RU"/>
        </w:rPr>
      </w:pPr>
      <w:r w:rsidRPr="00684818">
        <w:rPr>
          <w:rFonts w:ascii="Times New Roman" w:eastAsia="Times New Roman" w:hAnsi="Times New Roman"/>
          <w:color w:val="000000"/>
          <w:sz w:val="24"/>
          <w:lang w:val="ru-RU"/>
        </w:rPr>
        <w:t>биологической задачи, адаптировать решение к меняющимся обстоятельствам;</w:t>
      </w:r>
    </w:p>
    <w:p w:rsidR="00881B18" w:rsidRPr="00684818" w:rsidRDefault="00684818">
      <w:pPr>
        <w:autoSpaceDE w:val="0"/>
        <w:autoSpaceDN w:val="0"/>
        <w:spacing w:before="238" w:after="0" w:line="262" w:lineRule="auto"/>
        <w:ind w:left="420" w:right="432"/>
        <w:rPr>
          <w:lang w:val="ru-RU"/>
        </w:rPr>
      </w:pPr>
      <w:r w:rsidRPr="00684818">
        <w:rPr>
          <w:rFonts w:ascii="Times New Roman" w:eastAsia="Times New Roman" w:hAnsi="Times New Roman"/>
          <w:color w:val="000000"/>
          <w:sz w:val="24"/>
          <w:lang w:val="ru-RU"/>
        </w:rPr>
        <w:t>—  объяснять причины достижения (</w:t>
      </w:r>
      <w:proofErr w:type="spellStart"/>
      <w:r w:rsidRPr="00684818">
        <w:rPr>
          <w:rFonts w:ascii="Times New Roman" w:eastAsia="Times New Roman" w:hAnsi="Times New Roman"/>
          <w:color w:val="000000"/>
          <w:sz w:val="24"/>
          <w:lang w:val="ru-RU"/>
        </w:rPr>
        <w:t>недостижения</w:t>
      </w:r>
      <w:proofErr w:type="spellEnd"/>
      <w:r w:rsidRPr="00684818">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w:t>
      </w:r>
      <w:proofErr w:type="gramStart"/>
      <w:r w:rsidRPr="00684818">
        <w:rPr>
          <w:rFonts w:ascii="Times New Roman" w:eastAsia="Times New Roman" w:hAnsi="Times New Roman"/>
          <w:color w:val="000000"/>
          <w:sz w:val="24"/>
          <w:lang w:val="ru-RU"/>
        </w:rPr>
        <w:t>позитивное</w:t>
      </w:r>
      <w:proofErr w:type="gramEnd"/>
      <w:r w:rsidRPr="00684818">
        <w:rPr>
          <w:rFonts w:ascii="Times New Roman" w:eastAsia="Times New Roman" w:hAnsi="Times New Roman"/>
          <w:color w:val="000000"/>
          <w:sz w:val="24"/>
          <w:lang w:val="ru-RU"/>
        </w:rPr>
        <w:t xml:space="preserve"> в произошедшей ситуации;</w:t>
      </w:r>
    </w:p>
    <w:p w:rsidR="00881B18" w:rsidRPr="00684818" w:rsidRDefault="00684818">
      <w:pPr>
        <w:autoSpaceDE w:val="0"/>
        <w:autoSpaceDN w:val="0"/>
        <w:spacing w:before="238" w:after="0" w:line="262" w:lineRule="auto"/>
        <w:ind w:left="420"/>
        <w:rPr>
          <w:lang w:val="ru-RU"/>
        </w:rPr>
      </w:pPr>
      <w:r w:rsidRPr="00684818">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881B18" w:rsidRPr="00684818" w:rsidRDefault="00684818">
      <w:pPr>
        <w:autoSpaceDE w:val="0"/>
        <w:autoSpaceDN w:val="0"/>
        <w:spacing w:before="238" w:after="0" w:line="230" w:lineRule="auto"/>
        <w:ind w:left="420"/>
        <w:rPr>
          <w:lang w:val="ru-RU"/>
        </w:rPr>
      </w:pPr>
      <w:r w:rsidRPr="00684818">
        <w:rPr>
          <w:rFonts w:ascii="Times New Roman" w:eastAsia="Times New Roman" w:hAnsi="Times New Roman"/>
          <w:color w:val="000000"/>
          <w:sz w:val="24"/>
          <w:lang w:val="ru-RU"/>
        </w:rPr>
        <w:t>—  оценивать соответствие результата цели и условиям.</w:t>
      </w:r>
    </w:p>
    <w:p w:rsidR="00881B18" w:rsidRPr="00684818" w:rsidRDefault="00684818">
      <w:pPr>
        <w:autoSpaceDE w:val="0"/>
        <w:autoSpaceDN w:val="0"/>
        <w:spacing w:before="298" w:after="0" w:line="230" w:lineRule="auto"/>
        <w:ind w:left="180"/>
        <w:rPr>
          <w:lang w:val="ru-RU"/>
        </w:rPr>
      </w:pPr>
      <w:r w:rsidRPr="00684818">
        <w:rPr>
          <w:rFonts w:ascii="Times New Roman" w:eastAsia="Times New Roman" w:hAnsi="Times New Roman"/>
          <w:b/>
          <w:i/>
          <w:color w:val="000000"/>
          <w:sz w:val="24"/>
          <w:lang w:val="ru-RU"/>
        </w:rPr>
        <w:t>Эмоциональный интеллект:</w:t>
      </w:r>
    </w:p>
    <w:p w:rsidR="00881B18" w:rsidRPr="00684818" w:rsidRDefault="00684818">
      <w:pPr>
        <w:autoSpaceDE w:val="0"/>
        <w:autoSpaceDN w:val="0"/>
        <w:spacing w:before="180" w:after="0" w:line="230" w:lineRule="auto"/>
        <w:ind w:left="420"/>
        <w:rPr>
          <w:lang w:val="ru-RU"/>
        </w:rPr>
      </w:pPr>
      <w:r w:rsidRPr="00684818">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rsidR="00881B18" w:rsidRPr="00684818" w:rsidRDefault="00684818">
      <w:pPr>
        <w:autoSpaceDE w:val="0"/>
        <w:autoSpaceDN w:val="0"/>
        <w:spacing w:before="240" w:after="0" w:line="230" w:lineRule="auto"/>
        <w:ind w:left="420"/>
        <w:rPr>
          <w:lang w:val="ru-RU"/>
        </w:rPr>
      </w:pPr>
      <w:r w:rsidRPr="00684818">
        <w:rPr>
          <w:rFonts w:ascii="Times New Roman" w:eastAsia="Times New Roman" w:hAnsi="Times New Roman"/>
          <w:color w:val="000000"/>
          <w:sz w:val="24"/>
          <w:lang w:val="ru-RU"/>
        </w:rPr>
        <w:t>—  выявлять и анализировать причины эмоций;</w:t>
      </w:r>
    </w:p>
    <w:p w:rsidR="00881B18" w:rsidRPr="00684818" w:rsidRDefault="00684818">
      <w:pPr>
        <w:autoSpaceDE w:val="0"/>
        <w:autoSpaceDN w:val="0"/>
        <w:spacing w:before="238" w:after="0" w:line="230" w:lineRule="auto"/>
        <w:ind w:left="420"/>
        <w:rPr>
          <w:lang w:val="ru-RU"/>
        </w:rPr>
      </w:pPr>
      <w:r w:rsidRPr="00684818">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rsidR="00881B18" w:rsidRPr="00684818" w:rsidRDefault="00684818">
      <w:pPr>
        <w:autoSpaceDE w:val="0"/>
        <w:autoSpaceDN w:val="0"/>
        <w:spacing w:before="238" w:after="0" w:line="230" w:lineRule="auto"/>
        <w:ind w:left="420"/>
        <w:rPr>
          <w:lang w:val="ru-RU"/>
        </w:rPr>
      </w:pPr>
      <w:r w:rsidRPr="00684818">
        <w:rPr>
          <w:rFonts w:ascii="Times New Roman" w:eastAsia="Times New Roman" w:hAnsi="Times New Roman"/>
          <w:color w:val="000000"/>
          <w:sz w:val="24"/>
          <w:lang w:val="ru-RU"/>
        </w:rPr>
        <w:t>—  регулировать способ выражения эмоций.</w:t>
      </w:r>
    </w:p>
    <w:p w:rsidR="00881B18" w:rsidRPr="00684818" w:rsidRDefault="00684818">
      <w:pPr>
        <w:autoSpaceDE w:val="0"/>
        <w:autoSpaceDN w:val="0"/>
        <w:spacing w:before="298" w:after="0" w:line="230" w:lineRule="auto"/>
        <w:ind w:left="180"/>
        <w:rPr>
          <w:lang w:val="ru-RU"/>
        </w:rPr>
      </w:pPr>
      <w:r w:rsidRPr="00684818">
        <w:rPr>
          <w:rFonts w:ascii="Times New Roman" w:eastAsia="Times New Roman" w:hAnsi="Times New Roman"/>
          <w:b/>
          <w:i/>
          <w:color w:val="000000"/>
          <w:sz w:val="24"/>
          <w:lang w:val="ru-RU"/>
        </w:rPr>
        <w:t>Принятие себя и других:</w:t>
      </w:r>
    </w:p>
    <w:p w:rsidR="00881B18" w:rsidRPr="00684818" w:rsidRDefault="00684818">
      <w:pPr>
        <w:autoSpaceDE w:val="0"/>
        <w:autoSpaceDN w:val="0"/>
        <w:spacing w:before="178" w:after="0" w:line="230" w:lineRule="auto"/>
        <w:ind w:left="420"/>
        <w:rPr>
          <w:lang w:val="ru-RU"/>
        </w:rPr>
      </w:pPr>
      <w:r w:rsidRPr="00684818">
        <w:rPr>
          <w:rFonts w:ascii="Times New Roman" w:eastAsia="Times New Roman" w:hAnsi="Times New Roman"/>
          <w:color w:val="000000"/>
          <w:sz w:val="24"/>
          <w:lang w:val="ru-RU"/>
        </w:rPr>
        <w:t>—  осознанно относиться к другому человеку, его мнению;</w:t>
      </w:r>
    </w:p>
    <w:p w:rsidR="00881B18" w:rsidRPr="00684818" w:rsidRDefault="00684818">
      <w:pPr>
        <w:autoSpaceDE w:val="0"/>
        <w:autoSpaceDN w:val="0"/>
        <w:spacing w:before="238" w:after="0" w:line="230" w:lineRule="auto"/>
        <w:ind w:left="420"/>
        <w:rPr>
          <w:lang w:val="ru-RU"/>
        </w:rPr>
      </w:pPr>
      <w:r w:rsidRPr="00684818">
        <w:rPr>
          <w:rFonts w:ascii="Times New Roman" w:eastAsia="Times New Roman" w:hAnsi="Times New Roman"/>
          <w:color w:val="000000"/>
          <w:sz w:val="24"/>
          <w:lang w:val="ru-RU"/>
        </w:rPr>
        <w:t xml:space="preserve">—  признавать своё право на ошибку и такое же право </w:t>
      </w:r>
      <w:proofErr w:type="gramStart"/>
      <w:r w:rsidRPr="00684818">
        <w:rPr>
          <w:rFonts w:ascii="Times New Roman" w:eastAsia="Times New Roman" w:hAnsi="Times New Roman"/>
          <w:color w:val="000000"/>
          <w:sz w:val="24"/>
          <w:lang w:val="ru-RU"/>
        </w:rPr>
        <w:t>другого</w:t>
      </w:r>
      <w:proofErr w:type="gramEnd"/>
      <w:r w:rsidRPr="00684818">
        <w:rPr>
          <w:rFonts w:ascii="Times New Roman" w:eastAsia="Times New Roman" w:hAnsi="Times New Roman"/>
          <w:color w:val="000000"/>
          <w:sz w:val="24"/>
          <w:lang w:val="ru-RU"/>
        </w:rPr>
        <w:t>;</w:t>
      </w:r>
    </w:p>
    <w:p w:rsidR="00881B18" w:rsidRPr="00684818" w:rsidRDefault="00684818">
      <w:pPr>
        <w:autoSpaceDE w:val="0"/>
        <w:autoSpaceDN w:val="0"/>
        <w:spacing w:before="238" w:after="0" w:line="230" w:lineRule="auto"/>
        <w:ind w:left="420"/>
        <w:rPr>
          <w:lang w:val="ru-RU"/>
        </w:rPr>
      </w:pPr>
      <w:r w:rsidRPr="00684818">
        <w:rPr>
          <w:rFonts w:ascii="Times New Roman" w:eastAsia="Times New Roman" w:hAnsi="Times New Roman"/>
          <w:color w:val="000000"/>
          <w:sz w:val="24"/>
          <w:lang w:val="ru-RU"/>
        </w:rPr>
        <w:t>—  открытость себе и другим;</w:t>
      </w:r>
    </w:p>
    <w:p w:rsidR="00881B18" w:rsidRPr="00684818" w:rsidRDefault="00684818">
      <w:pPr>
        <w:autoSpaceDE w:val="0"/>
        <w:autoSpaceDN w:val="0"/>
        <w:spacing w:before="238" w:after="0" w:line="230" w:lineRule="auto"/>
        <w:ind w:left="420"/>
        <w:rPr>
          <w:lang w:val="ru-RU"/>
        </w:rPr>
      </w:pPr>
      <w:r w:rsidRPr="00684818">
        <w:rPr>
          <w:rFonts w:ascii="Times New Roman" w:eastAsia="Times New Roman" w:hAnsi="Times New Roman"/>
          <w:color w:val="000000"/>
          <w:sz w:val="24"/>
          <w:lang w:val="ru-RU"/>
        </w:rPr>
        <w:t>—  осознавать невозможность контролировать всё вокруг;</w:t>
      </w:r>
    </w:p>
    <w:p w:rsidR="00881B18" w:rsidRPr="00684818" w:rsidRDefault="00684818">
      <w:pPr>
        <w:autoSpaceDE w:val="0"/>
        <w:autoSpaceDN w:val="0"/>
        <w:spacing w:before="238" w:after="0" w:line="271" w:lineRule="auto"/>
        <w:ind w:left="420" w:right="288"/>
        <w:rPr>
          <w:lang w:val="ru-RU"/>
        </w:rPr>
      </w:pPr>
      <w:r w:rsidRPr="00684818">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81B18" w:rsidRPr="00684818" w:rsidRDefault="00684818">
      <w:pPr>
        <w:autoSpaceDE w:val="0"/>
        <w:autoSpaceDN w:val="0"/>
        <w:spacing w:before="322" w:after="0" w:line="230" w:lineRule="auto"/>
        <w:rPr>
          <w:lang w:val="ru-RU"/>
        </w:rPr>
      </w:pPr>
      <w:r w:rsidRPr="00684818">
        <w:rPr>
          <w:rFonts w:ascii="Times New Roman" w:eastAsia="Times New Roman" w:hAnsi="Times New Roman"/>
          <w:b/>
          <w:color w:val="000000"/>
          <w:sz w:val="24"/>
          <w:lang w:val="ru-RU"/>
        </w:rPr>
        <w:t>ПРЕДМЕТНЫЕ РЕЗУЛЬТАТЫ</w:t>
      </w:r>
    </w:p>
    <w:p w:rsidR="00881B18" w:rsidRPr="00684818" w:rsidRDefault="00684818">
      <w:pPr>
        <w:autoSpaceDE w:val="0"/>
        <w:autoSpaceDN w:val="0"/>
        <w:spacing w:before="226" w:after="0" w:line="262" w:lineRule="auto"/>
        <w:ind w:left="420" w:right="1152"/>
        <w:rPr>
          <w:lang w:val="ru-RU"/>
        </w:rPr>
      </w:pPr>
      <w:r w:rsidRPr="00684818">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rsidR="00881B18" w:rsidRPr="00684818" w:rsidRDefault="00684818">
      <w:pPr>
        <w:autoSpaceDE w:val="0"/>
        <w:autoSpaceDN w:val="0"/>
        <w:spacing w:before="240" w:after="0" w:line="262" w:lineRule="auto"/>
        <w:ind w:left="420" w:right="576"/>
        <w:rPr>
          <w:lang w:val="ru-RU"/>
        </w:rPr>
      </w:pPr>
      <w:r w:rsidRPr="00684818">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881B18" w:rsidRPr="00684818" w:rsidRDefault="00684818">
      <w:pPr>
        <w:autoSpaceDE w:val="0"/>
        <w:autoSpaceDN w:val="0"/>
        <w:spacing w:before="240" w:after="0" w:line="262" w:lineRule="auto"/>
        <w:ind w:left="420" w:right="288"/>
        <w:rPr>
          <w:lang w:val="ru-RU"/>
        </w:rPr>
      </w:pPr>
      <w:r w:rsidRPr="00684818">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81B18" w:rsidRPr="00684818" w:rsidRDefault="00684818">
      <w:pPr>
        <w:autoSpaceDE w:val="0"/>
        <w:autoSpaceDN w:val="0"/>
        <w:spacing w:before="238" w:after="0" w:line="262" w:lineRule="auto"/>
        <w:ind w:left="420" w:right="144"/>
        <w:rPr>
          <w:lang w:val="ru-RU"/>
        </w:rPr>
      </w:pPr>
      <w:proofErr w:type="gramStart"/>
      <w:r w:rsidRPr="00684818">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81B18" w:rsidRPr="00684818" w:rsidRDefault="00684818">
      <w:pPr>
        <w:autoSpaceDE w:val="0"/>
        <w:autoSpaceDN w:val="0"/>
        <w:spacing w:before="238" w:after="0" w:line="281" w:lineRule="auto"/>
        <w:ind w:left="420"/>
        <w:rPr>
          <w:lang w:val="ru-RU"/>
        </w:rPr>
      </w:pPr>
      <w:proofErr w:type="gramStart"/>
      <w:r w:rsidRPr="00684818">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81B18" w:rsidRPr="00684818" w:rsidRDefault="00684818">
      <w:pPr>
        <w:autoSpaceDE w:val="0"/>
        <w:autoSpaceDN w:val="0"/>
        <w:spacing w:before="238" w:after="0" w:line="271" w:lineRule="auto"/>
        <w:ind w:left="420" w:right="576"/>
        <w:rPr>
          <w:lang w:val="ru-RU"/>
        </w:rPr>
      </w:pPr>
      <w:r w:rsidRPr="00684818">
        <w:rPr>
          <w:rFonts w:ascii="Times New Roman" w:eastAsia="Times New Roman" w:hAnsi="Times New Roman"/>
          <w:color w:val="000000"/>
          <w:sz w:val="24"/>
          <w:lang w:val="ru-RU"/>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w:t>
      </w:r>
      <w:proofErr w:type="gramStart"/>
      <w:r w:rsidRPr="00684818">
        <w:rPr>
          <w:rFonts w:ascii="Times New Roman" w:eastAsia="Times New Roman" w:hAnsi="Times New Roman"/>
          <w:color w:val="000000"/>
          <w:sz w:val="24"/>
          <w:lang w:val="ru-RU"/>
        </w:rPr>
        <w:t>в</w:t>
      </w:r>
      <w:proofErr w:type="gramEnd"/>
      <w:r w:rsidRPr="00684818">
        <w:rPr>
          <w:rFonts w:ascii="Times New Roman" w:eastAsia="Times New Roman" w:hAnsi="Times New Roman"/>
          <w:color w:val="000000"/>
          <w:sz w:val="24"/>
          <w:lang w:val="ru-RU"/>
        </w:rPr>
        <w:t xml:space="preserve"> природном и</w:t>
      </w:r>
    </w:p>
    <w:p w:rsidR="00881B18" w:rsidRPr="00684818" w:rsidRDefault="00881B18">
      <w:pPr>
        <w:rPr>
          <w:lang w:val="ru-RU"/>
        </w:rPr>
        <w:sectPr w:rsidR="00881B18" w:rsidRPr="00684818">
          <w:pgSz w:w="11900" w:h="16840"/>
          <w:pgMar w:top="292" w:right="714" w:bottom="312" w:left="666" w:header="720" w:footer="720" w:gutter="0"/>
          <w:cols w:space="720" w:equalWidth="0">
            <w:col w:w="10520" w:space="0"/>
          </w:cols>
          <w:docGrid w:linePitch="360"/>
        </w:sectPr>
      </w:pPr>
    </w:p>
    <w:p w:rsidR="00881B18" w:rsidRPr="00684818" w:rsidRDefault="00881B18">
      <w:pPr>
        <w:autoSpaceDE w:val="0"/>
        <w:autoSpaceDN w:val="0"/>
        <w:spacing w:after="72" w:line="220" w:lineRule="exact"/>
        <w:rPr>
          <w:lang w:val="ru-RU"/>
        </w:rPr>
      </w:pPr>
    </w:p>
    <w:p w:rsidR="00881B18" w:rsidRPr="00684818" w:rsidRDefault="00684818">
      <w:pPr>
        <w:autoSpaceDE w:val="0"/>
        <w:autoSpaceDN w:val="0"/>
        <w:spacing w:after="0" w:line="262" w:lineRule="auto"/>
        <w:ind w:right="144"/>
        <w:rPr>
          <w:lang w:val="ru-RU"/>
        </w:rPr>
      </w:pPr>
      <w:proofErr w:type="gramStart"/>
      <w:r w:rsidRPr="00684818">
        <w:rPr>
          <w:rFonts w:ascii="Times New Roman" w:eastAsia="Times New Roman" w:hAnsi="Times New Roman"/>
          <w:color w:val="000000"/>
          <w:sz w:val="24"/>
          <w:lang w:val="ru-RU"/>
        </w:rPr>
        <w:t>искусственном</w:t>
      </w:r>
      <w:proofErr w:type="gramEnd"/>
      <w:r w:rsidRPr="00684818">
        <w:rPr>
          <w:rFonts w:ascii="Times New Roman" w:eastAsia="Times New Roman" w:hAnsi="Times New Roman"/>
          <w:color w:val="000000"/>
          <w:sz w:val="24"/>
          <w:lang w:val="ru-RU"/>
        </w:rPr>
        <w:t xml:space="preserve"> сообществах; представителей флоры и фауны природных зон Земли; ландшафты природные и культурные;</w:t>
      </w:r>
    </w:p>
    <w:p w:rsidR="00881B18" w:rsidRPr="00684818" w:rsidRDefault="00684818">
      <w:pPr>
        <w:autoSpaceDE w:val="0"/>
        <w:autoSpaceDN w:val="0"/>
        <w:spacing w:before="238" w:after="0"/>
        <w:ind w:right="144"/>
        <w:rPr>
          <w:lang w:val="ru-RU"/>
        </w:rPr>
      </w:pPr>
      <w:r w:rsidRPr="00684818">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81B18" w:rsidRPr="00684818" w:rsidRDefault="00684818">
      <w:pPr>
        <w:autoSpaceDE w:val="0"/>
        <w:autoSpaceDN w:val="0"/>
        <w:spacing w:before="238" w:after="0" w:line="262" w:lineRule="auto"/>
        <w:ind w:right="1440"/>
        <w:rPr>
          <w:lang w:val="ru-RU"/>
        </w:rPr>
      </w:pPr>
      <w:r w:rsidRPr="00684818">
        <w:rPr>
          <w:rFonts w:ascii="Times New Roman" w:eastAsia="Times New Roman" w:hAnsi="Times New Roman"/>
          <w:color w:val="000000"/>
          <w:sz w:val="24"/>
          <w:lang w:val="ru-RU"/>
        </w:rPr>
        <w:t xml:space="preserve">—  раскрывать понятие о среде обитания (водной, наземно-воздушной, почвенной, </w:t>
      </w:r>
      <w:proofErr w:type="spellStart"/>
      <w:r w:rsidRPr="00684818">
        <w:rPr>
          <w:rFonts w:ascii="Times New Roman" w:eastAsia="Times New Roman" w:hAnsi="Times New Roman"/>
          <w:color w:val="000000"/>
          <w:sz w:val="24"/>
          <w:lang w:val="ru-RU"/>
        </w:rPr>
        <w:t>внутриорганизменной</w:t>
      </w:r>
      <w:proofErr w:type="spellEnd"/>
      <w:r w:rsidRPr="00684818">
        <w:rPr>
          <w:rFonts w:ascii="Times New Roman" w:eastAsia="Times New Roman" w:hAnsi="Times New Roman"/>
          <w:color w:val="000000"/>
          <w:sz w:val="24"/>
          <w:lang w:val="ru-RU"/>
        </w:rPr>
        <w:t>), условиях среды обитания;</w:t>
      </w:r>
    </w:p>
    <w:p w:rsidR="00881B18" w:rsidRPr="00684818" w:rsidRDefault="00684818">
      <w:pPr>
        <w:autoSpaceDE w:val="0"/>
        <w:autoSpaceDN w:val="0"/>
        <w:spacing w:before="240" w:after="0" w:line="262" w:lineRule="auto"/>
        <w:ind w:right="432"/>
        <w:rPr>
          <w:lang w:val="ru-RU"/>
        </w:rPr>
      </w:pPr>
      <w:r w:rsidRPr="00684818">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rsidR="00881B18" w:rsidRPr="00684818" w:rsidRDefault="00684818">
      <w:pPr>
        <w:autoSpaceDE w:val="0"/>
        <w:autoSpaceDN w:val="0"/>
        <w:spacing w:before="240" w:after="0" w:line="230" w:lineRule="auto"/>
        <w:rPr>
          <w:lang w:val="ru-RU"/>
        </w:rPr>
      </w:pPr>
      <w:r w:rsidRPr="00684818">
        <w:rPr>
          <w:rFonts w:ascii="Times New Roman" w:eastAsia="Times New Roman" w:hAnsi="Times New Roman"/>
          <w:color w:val="000000"/>
          <w:sz w:val="24"/>
          <w:lang w:val="ru-RU"/>
        </w:rPr>
        <w:t>—  выделять отличительные признаки природных и искусственных сообществ;</w:t>
      </w:r>
    </w:p>
    <w:p w:rsidR="00881B18" w:rsidRPr="00684818" w:rsidRDefault="00684818">
      <w:pPr>
        <w:autoSpaceDE w:val="0"/>
        <w:autoSpaceDN w:val="0"/>
        <w:spacing w:before="238" w:after="0" w:line="262" w:lineRule="auto"/>
        <w:ind w:right="144"/>
        <w:rPr>
          <w:lang w:val="ru-RU"/>
        </w:rPr>
      </w:pPr>
      <w:r w:rsidRPr="00684818">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81B18" w:rsidRPr="00684818" w:rsidRDefault="00684818">
      <w:pPr>
        <w:autoSpaceDE w:val="0"/>
        <w:autoSpaceDN w:val="0"/>
        <w:spacing w:before="238" w:after="0" w:line="230" w:lineRule="auto"/>
        <w:rPr>
          <w:lang w:val="ru-RU"/>
        </w:rPr>
      </w:pPr>
      <w:r w:rsidRPr="00684818">
        <w:rPr>
          <w:rFonts w:ascii="Times New Roman" w:eastAsia="Times New Roman" w:hAnsi="Times New Roman"/>
          <w:color w:val="000000"/>
          <w:sz w:val="24"/>
          <w:lang w:val="ru-RU"/>
        </w:rPr>
        <w:t>—  раскрывать роль биологии в практической деятельности человека;</w:t>
      </w:r>
    </w:p>
    <w:p w:rsidR="00881B18" w:rsidRPr="00684818" w:rsidRDefault="00684818">
      <w:pPr>
        <w:autoSpaceDE w:val="0"/>
        <w:autoSpaceDN w:val="0"/>
        <w:spacing w:before="238" w:after="0" w:line="262" w:lineRule="auto"/>
        <w:ind w:right="1152"/>
        <w:rPr>
          <w:lang w:val="ru-RU"/>
        </w:rPr>
      </w:pPr>
      <w:r w:rsidRPr="00684818">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81B18" w:rsidRPr="00684818" w:rsidRDefault="00684818">
      <w:pPr>
        <w:autoSpaceDE w:val="0"/>
        <w:autoSpaceDN w:val="0"/>
        <w:spacing w:before="238" w:after="0" w:line="271" w:lineRule="auto"/>
        <w:ind w:right="432"/>
        <w:rPr>
          <w:lang w:val="ru-RU"/>
        </w:rPr>
      </w:pPr>
      <w:r w:rsidRPr="00684818">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81B18" w:rsidRPr="00684818" w:rsidRDefault="00684818">
      <w:pPr>
        <w:autoSpaceDE w:val="0"/>
        <w:autoSpaceDN w:val="0"/>
        <w:spacing w:before="238" w:after="0" w:line="271" w:lineRule="auto"/>
        <w:ind w:right="288"/>
        <w:rPr>
          <w:lang w:val="ru-RU"/>
        </w:rPr>
      </w:pPr>
      <w:r w:rsidRPr="00684818">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684818">
        <w:rPr>
          <w:lang w:val="ru-RU"/>
        </w:rPr>
        <w:br/>
      </w:r>
      <w:r w:rsidRPr="00684818">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81B18" w:rsidRPr="00684818" w:rsidRDefault="00684818">
      <w:pPr>
        <w:autoSpaceDE w:val="0"/>
        <w:autoSpaceDN w:val="0"/>
        <w:spacing w:before="238" w:after="0" w:line="262" w:lineRule="auto"/>
        <w:rPr>
          <w:lang w:val="ru-RU"/>
        </w:rPr>
      </w:pPr>
      <w:r w:rsidRPr="00684818">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rsidR="00881B18" w:rsidRPr="00684818" w:rsidRDefault="00684818">
      <w:pPr>
        <w:autoSpaceDE w:val="0"/>
        <w:autoSpaceDN w:val="0"/>
        <w:spacing w:before="238" w:after="0" w:line="262" w:lineRule="auto"/>
        <w:rPr>
          <w:lang w:val="ru-RU"/>
        </w:rPr>
      </w:pPr>
      <w:r w:rsidRPr="00684818">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81B18" w:rsidRPr="00684818" w:rsidRDefault="00684818">
      <w:pPr>
        <w:autoSpaceDE w:val="0"/>
        <w:autoSpaceDN w:val="0"/>
        <w:spacing w:before="240" w:after="0" w:line="262" w:lineRule="auto"/>
        <w:rPr>
          <w:lang w:val="ru-RU"/>
        </w:rPr>
      </w:pPr>
      <w:r w:rsidRPr="00684818">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rsidR="00881B18" w:rsidRPr="00684818" w:rsidRDefault="00684818">
      <w:pPr>
        <w:autoSpaceDE w:val="0"/>
        <w:autoSpaceDN w:val="0"/>
        <w:spacing w:before="238" w:after="0" w:line="262" w:lineRule="auto"/>
        <w:ind w:right="864"/>
        <w:rPr>
          <w:lang w:val="ru-RU"/>
        </w:rPr>
      </w:pPr>
      <w:r w:rsidRPr="00684818">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rsidR="00881B18" w:rsidRPr="00684818" w:rsidRDefault="00881B18">
      <w:pPr>
        <w:rPr>
          <w:lang w:val="ru-RU"/>
        </w:rPr>
        <w:sectPr w:rsidR="00881B18" w:rsidRPr="00684818">
          <w:pgSz w:w="11900" w:h="16840"/>
          <w:pgMar w:top="292" w:right="754" w:bottom="1440" w:left="1086" w:header="720" w:footer="720" w:gutter="0"/>
          <w:cols w:space="720" w:equalWidth="0">
            <w:col w:w="10059" w:space="0"/>
          </w:cols>
          <w:docGrid w:linePitch="360"/>
        </w:sectPr>
      </w:pPr>
    </w:p>
    <w:p w:rsidR="00881B18" w:rsidRPr="00684818" w:rsidRDefault="00881B18">
      <w:pPr>
        <w:autoSpaceDE w:val="0"/>
        <w:autoSpaceDN w:val="0"/>
        <w:spacing w:after="64" w:line="220" w:lineRule="exact"/>
        <w:rPr>
          <w:lang w:val="ru-RU"/>
        </w:rPr>
      </w:pPr>
    </w:p>
    <w:p w:rsidR="00881B18" w:rsidRDefault="00684818">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4478"/>
        <w:gridCol w:w="1020"/>
        <w:gridCol w:w="3424"/>
      </w:tblGrid>
      <w:tr w:rsidR="00881B18">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45" w:lineRule="auto"/>
              <w:ind w:left="72" w:right="288"/>
              <w:rPr>
                <w:lang w:val="ru-RU"/>
              </w:rPr>
            </w:pPr>
            <w:r w:rsidRPr="00684818">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44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020"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881B18" w:rsidRDefault="00684818">
            <w:pPr>
              <w:autoSpaceDE w:val="0"/>
              <w:autoSpaceDN w:val="0"/>
              <w:spacing w:before="78" w:after="0" w:line="247" w:lineRule="auto"/>
              <w:ind w:left="72" w:right="144"/>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3424"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45" w:lineRule="auto"/>
              <w:ind w:left="74" w:right="144"/>
            </w:pPr>
            <w:r>
              <w:rPr>
                <w:rFonts w:ascii="Times New Roman" w:eastAsia="Times New Roman" w:hAnsi="Times New Roman"/>
                <w:b/>
                <w:color w:val="000000"/>
                <w:w w:val="97"/>
                <w:sz w:val="16"/>
              </w:rPr>
              <w:t>Электронные (цифровые) образовательные ресурсы</w:t>
            </w:r>
          </w:p>
        </w:tc>
      </w:tr>
      <w:tr w:rsidR="00881B18">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881B18" w:rsidRDefault="00881B18"/>
        </w:tc>
        <w:tc>
          <w:tcPr>
            <w:tcW w:w="1726" w:type="dxa"/>
            <w:vMerge/>
            <w:tcBorders>
              <w:top w:val="single" w:sz="4" w:space="0" w:color="000000"/>
              <w:left w:val="single" w:sz="4" w:space="0" w:color="000000"/>
              <w:bottom w:val="single" w:sz="4" w:space="0" w:color="000000"/>
              <w:right w:val="single" w:sz="4" w:space="0" w:color="000000"/>
            </w:tcBorders>
          </w:tcPr>
          <w:p w:rsidR="00881B18" w:rsidRDefault="00881B18"/>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881B18" w:rsidRDefault="00881B18"/>
        </w:tc>
        <w:tc>
          <w:tcPr>
            <w:tcW w:w="1726" w:type="dxa"/>
            <w:vMerge/>
            <w:tcBorders>
              <w:top w:val="single" w:sz="4" w:space="0" w:color="000000"/>
              <w:left w:val="single" w:sz="4" w:space="0" w:color="000000"/>
              <w:bottom w:val="single" w:sz="4" w:space="0" w:color="000000"/>
              <w:right w:val="single" w:sz="4" w:space="0" w:color="000000"/>
            </w:tcBorders>
          </w:tcPr>
          <w:p w:rsidR="00881B18" w:rsidRDefault="00881B18"/>
        </w:tc>
        <w:tc>
          <w:tcPr>
            <w:tcW w:w="1726" w:type="dxa"/>
            <w:vMerge/>
            <w:tcBorders>
              <w:top w:val="single" w:sz="4" w:space="0" w:color="000000"/>
              <w:left w:val="single" w:sz="4" w:space="0" w:color="000000"/>
              <w:bottom w:val="single" w:sz="4" w:space="0" w:color="000000"/>
              <w:right w:val="single" w:sz="5" w:space="0" w:color="000000"/>
            </w:tcBorders>
          </w:tcPr>
          <w:p w:rsidR="00881B18" w:rsidRDefault="00881B18"/>
        </w:tc>
        <w:tc>
          <w:tcPr>
            <w:tcW w:w="1726" w:type="dxa"/>
            <w:vMerge/>
            <w:tcBorders>
              <w:top w:val="single" w:sz="4" w:space="0" w:color="000000"/>
              <w:left w:val="single" w:sz="5" w:space="0" w:color="000000"/>
              <w:bottom w:val="single" w:sz="4" w:space="0" w:color="000000"/>
              <w:right w:val="single" w:sz="4" w:space="0" w:color="000000"/>
            </w:tcBorders>
          </w:tcPr>
          <w:p w:rsidR="00881B18" w:rsidRDefault="00881B18"/>
        </w:tc>
      </w:tr>
      <w:tr w:rsidR="00881B18" w:rsidRPr="000D30A7">
        <w:trPr>
          <w:trHeight w:hRule="exact" w:val="323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30" w:lineRule="auto"/>
              <w:jc w:val="center"/>
              <w:rPr>
                <w:lang w:val="ru-RU"/>
              </w:rPr>
            </w:pPr>
            <w:r w:rsidRPr="00684818">
              <w:rPr>
                <w:rFonts w:ascii="Times New Roman" w:eastAsia="Times New Roman" w:hAnsi="Times New Roman"/>
                <w:color w:val="000000"/>
                <w:w w:val="97"/>
                <w:sz w:val="16"/>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45" w:lineRule="auto"/>
              <w:jc w:val="center"/>
            </w:pPr>
            <w:r>
              <w:rPr>
                <w:rFonts w:ascii="Times New Roman" w:eastAsia="Times New Roman" w:hAnsi="Times New Roman"/>
                <w:color w:val="000000"/>
                <w:w w:val="97"/>
                <w:sz w:val="16"/>
              </w:rPr>
              <w:t>01.09.2022 30.09.2022</w:t>
            </w:r>
          </w:p>
        </w:tc>
        <w:tc>
          <w:tcPr>
            <w:tcW w:w="447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54" w:lineRule="auto"/>
              <w:ind w:left="72" w:right="144"/>
              <w:rPr>
                <w:lang w:val="ru-RU"/>
              </w:rPr>
            </w:pPr>
            <w:r w:rsidRPr="00684818">
              <w:rPr>
                <w:rFonts w:ascii="Times New Roman" w:eastAsia="Times New Roman" w:hAnsi="Times New Roman"/>
                <w:color w:val="000000"/>
                <w:w w:val="97"/>
                <w:sz w:val="16"/>
                <w:lang w:val="ru-RU"/>
              </w:rPr>
              <w:t xml:space="preserve">Ознакомление с объектами изучения биологии, её разделами; Применение биологических терминов и понятий: живые тела, биология, экология, цитология, анатомия, физиология и др.; Раскрытие роли биологии в практической деятельности людей, значения различных организмов в жизни человека; </w:t>
            </w:r>
            <w:r w:rsidRPr="00684818">
              <w:rPr>
                <w:lang w:val="ru-RU"/>
              </w:rPr>
              <w:br/>
            </w:r>
            <w:r w:rsidRPr="00684818">
              <w:rPr>
                <w:rFonts w:ascii="Times New Roman" w:eastAsia="Times New Roman" w:hAnsi="Times New Roman"/>
                <w:color w:val="000000"/>
                <w:w w:val="97"/>
                <w:sz w:val="16"/>
                <w:lang w:val="ru-RU"/>
              </w:rPr>
              <w:t xml:space="preserve">Обсуждение признаков живого; </w:t>
            </w:r>
            <w:r w:rsidRPr="00684818">
              <w:rPr>
                <w:lang w:val="ru-RU"/>
              </w:rPr>
              <w:br/>
            </w:r>
            <w:r w:rsidRPr="00684818">
              <w:rPr>
                <w:rFonts w:ascii="Times New Roman" w:eastAsia="Times New Roman" w:hAnsi="Times New Roman"/>
                <w:color w:val="000000"/>
                <w:w w:val="97"/>
                <w:sz w:val="16"/>
                <w:lang w:val="ru-RU"/>
              </w:rPr>
              <w:t xml:space="preserve">Сравнение объектов живой и неживой природы; </w:t>
            </w:r>
            <w:r w:rsidRPr="00684818">
              <w:rPr>
                <w:lang w:val="ru-RU"/>
              </w:rPr>
              <w:br/>
            </w:r>
            <w:r w:rsidRPr="00684818">
              <w:rPr>
                <w:rFonts w:ascii="Times New Roman" w:eastAsia="Times New Roman" w:hAnsi="Times New Roman"/>
                <w:color w:val="000000"/>
                <w:w w:val="97"/>
                <w:sz w:val="16"/>
                <w:lang w:val="ru-RU"/>
              </w:rPr>
              <w:t xml:space="preserve">Ознакомление с правилами работы с биологическим </w:t>
            </w:r>
            <w:r w:rsidRPr="00684818">
              <w:rPr>
                <w:lang w:val="ru-RU"/>
              </w:rPr>
              <w:br/>
            </w:r>
            <w:r w:rsidRPr="00684818">
              <w:rPr>
                <w:rFonts w:ascii="Times New Roman" w:eastAsia="Times New Roman" w:hAnsi="Times New Roman"/>
                <w:color w:val="000000"/>
                <w:w w:val="97"/>
                <w:sz w:val="16"/>
                <w:lang w:val="ru-RU"/>
              </w:rPr>
              <w:t xml:space="preserve">оборудованием в кабинете; </w:t>
            </w:r>
            <w:r w:rsidRPr="00684818">
              <w:rPr>
                <w:lang w:val="ru-RU"/>
              </w:rPr>
              <w:br/>
            </w:r>
            <w:r w:rsidRPr="00684818">
              <w:rPr>
                <w:rFonts w:ascii="Times New Roman" w:eastAsia="Times New Roman" w:hAnsi="Times New Roman"/>
                <w:color w:val="000000"/>
                <w:w w:val="97"/>
                <w:sz w:val="16"/>
                <w:lang w:val="ru-RU"/>
              </w:rPr>
              <w:t>Обоснование правил поведения в природе;</w:t>
            </w:r>
          </w:p>
        </w:tc>
        <w:tc>
          <w:tcPr>
            <w:tcW w:w="1020" w:type="dxa"/>
            <w:tcBorders>
              <w:top w:val="single" w:sz="4" w:space="0" w:color="000000"/>
              <w:left w:val="single" w:sz="4" w:space="0" w:color="000000"/>
              <w:bottom w:val="single" w:sz="4" w:space="0" w:color="000000"/>
              <w:right w:val="single" w:sz="5" w:space="0" w:color="000000"/>
            </w:tcBorders>
            <w:tcMar>
              <w:left w:w="0" w:type="dxa"/>
              <w:right w:w="0" w:type="dxa"/>
            </w:tcMar>
          </w:tcPr>
          <w:p w:rsidR="00881B18" w:rsidRDefault="00684818">
            <w:pPr>
              <w:autoSpaceDE w:val="0"/>
              <w:autoSpaceDN w:val="0"/>
              <w:spacing w:before="78"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54" w:lineRule="auto"/>
              <w:ind w:left="74" w:right="1008"/>
              <w:rPr>
                <w:lang w:val="ru-RU"/>
              </w:rPr>
            </w:pPr>
            <w:r w:rsidRPr="00684818">
              <w:rPr>
                <w:rFonts w:ascii="Times New Roman" w:eastAsia="Times New Roman" w:hAnsi="Times New Roman"/>
                <w:color w:val="000000"/>
                <w:w w:val="97"/>
                <w:sz w:val="16"/>
                <w:lang w:val="ru-RU"/>
              </w:rPr>
              <w:t xml:space="preserve">Урок «Биология – наука о живой природе»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 7842/</w:t>
            </w:r>
            <w:r>
              <w:rPr>
                <w:rFonts w:ascii="Times New Roman" w:eastAsia="Times New Roman" w:hAnsi="Times New Roman"/>
                <w:color w:val="000000"/>
                <w:w w:val="97"/>
                <w:sz w:val="16"/>
              </w:rPr>
              <w:t>start</w:t>
            </w:r>
            <w:r w:rsidRPr="00684818">
              <w:rPr>
                <w:rFonts w:ascii="Times New Roman" w:eastAsia="Times New Roman" w:hAnsi="Times New Roman"/>
                <w:color w:val="000000"/>
                <w:w w:val="97"/>
                <w:sz w:val="16"/>
                <w:lang w:val="ru-RU"/>
              </w:rPr>
              <w:t xml:space="preserve">/311133/ </w:t>
            </w:r>
            <w:r w:rsidRPr="00684818">
              <w:rPr>
                <w:lang w:val="ru-RU"/>
              </w:rPr>
              <w:br/>
            </w:r>
            <w:proofErr w:type="spellStart"/>
            <w:r w:rsidRPr="00684818">
              <w:rPr>
                <w:rFonts w:ascii="Times New Roman" w:eastAsia="Times New Roman" w:hAnsi="Times New Roman"/>
                <w:color w:val="000000"/>
                <w:w w:val="97"/>
                <w:sz w:val="16"/>
                <w:lang w:val="ru-RU"/>
              </w:rPr>
              <w:t>Видеоурок</w:t>
            </w:r>
            <w:proofErr w:type="spellEnd"/>
            <w:r w:rsidRPr="00684818">
              <w:rPr>
                <w:rFonts w:ascii="Times New Roman" w:eastAsia="Times New Roman" w:hAnsi="Times New Roman"/>
                <w:color w:val="000000"/>
                <w:w w:val="97"/>
                <w:sz w:val="16"/>
                <w:lang w:val="ru-RU"/>
              </w:rPr>
              <w:t xml:space="preserve"> «Наука о живой </w:t>
            </w:r>
            <w:r w:rsidRPr="00684818">
              <w:rPr>
                <w:lang w:val="ru-RU"/>
              </w:rPr>
              <w:br/>
            </w:r>
            <w:r w:rsidRPr="00684818">
              <w:rPr>
                <w:rFonts w:ascii="Times New Roman" w:eastAsia="Times New Roman" w:hAnsi="Times New Roman"/>
                <w:color w:val="000000"/>
                <w:w w:val="97"/>
                <w:sz w:val="16"/>
                <w:lang w:val="ru-RU"/>
              </w:rPr>
              <w:t>природе»</w:t>
            </w:r>
            <w:r w:rsidRPr="00684818">
              <w:rPr>
                <w:lang w:val="ru-RU"/>
              </w:rPr>
              <w:br/>
            </w:r>
            <w:r w:rsidRPr="00684818">
              <w:rPr>
                <w:rFonts w:ascii="Times New Roman" w:eastAsia="Times New Roman" w:hAnsi="Times New Roman"/>
                <w:color w:val="000000"/>
                <w:w w:val="97"/>
                <w:sz w:val="16"/>
                <w:lang w:val="ru-RU"/>
              </w:rPr>
              <w:t>(</w:t>
            </w:r>
            <w:proofErr w:type="spellStart"/>
            <w:r w:rsidRPr="00684818">
              <w:rPr>
                <w:rFonts w:ascii="Times New Roman" w:eastAsia="Times New Roman" w:hAnsi="Times New Roman"/>
                <w:color w:val="000000"/>
                <w:w w:val="97"/>
                <w:sz w:val="16"/>
                <w:lang w:val="ru-RU"/>
              </w:rPr>
              <w:t>Инфоурок</w:t>
            </w:r>
            <w:proofErr w:type="spellEnd"/>
            <w:r w:rsidRPr="00684818">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 xml:space="preserve"> </w:t>
            </w:r>
            <w:r w:rsidRPr="00684818">
              <w:rPr>
                <w:lang w:val="ru-RU"/>
              </w:rPr>
              <w:br/>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lessons</w:t>
            </w:r>
            <w:r w:rsidRPr="00684818">
              <w:rPr>
                <w:rFonts w:ascii="Times New Roman" w:eastAsia="Times New Roman" w:hAnsi="Times New Roman"/>
                <w:color w:val="000000"/>
                <w:w w:val="97"/>
                <w:sz w:val="16"/>
                <w:lang w:val="ru-RU"/>
              </w:rPr>
              <w:t xml:space="preserve">/ </w:t>
            </w:r>
            <w:r w:rsidRPr="00684818">
              <w:rPr>
                <w:lang w:val="ru-RU"/>
              </w:rPr>
              <w:br/>
            </w:r>
            <w:r>
              <w:rPr>
                <w:rFonts w:ascii="Times New Roman" w:eastAsia="Times New Roman" w:hAnsi="Times New Roman"/>
                <w:color w:val="000000"/>
                <w:w w:val="97"/>
                <w:sz w:val="16"/>
              </w:rPr>
              <w:t>b</w:t>
            </w:r>
            <w:r w:rsidRPr="00684818">
              <w:rPr>
                <w:rFonts w:ascii="Times New Roman" w:eastAsia="Times New Roman" w:hAnsi="Times New Roman"/>
                <w:color w:val="000000"/>
                <w:w w:val="97"/>
                <w:sz w:val="16"/>
                <w:lang w:val="ru-RU"/>
              </w:rPr>
              <w:t>64795</w:t>
            </w:r>
            <w:r>
              <w:rPr>
                <w:rFonts w:ascii="Times New Roman" w:eastAsia="Times New Roman" w:hAnsi="Times New Roman"/>
                <w:color w:val="000000"/>
                <w:w w:val="97"/>
                <w:sz w:val="16"/>
              </w:rPr>
              <w:t>e</w:t>
            </w:r>
            <w:r w:rsidRPr="00684818">
              <w:rPr>
                <w:rFonts w:ascii="Times New Roman" w:eastAsia="Times New Roman" w:hAnsi="Times New Roman"/>
                <w:color w:val="000000"/>
                <w:w w:val="97"/>
                <w:sz w:val="16"/>
                <w:lang w:val="ru-RU"/>
              </w:rPr>
              <w:t>0- 46</w:t>
            </w:r>
            <w:r>
              <w:rPr>
                <w:rFonts w:ascii="Times New Roman" w:eastAsia="Times New Roman" w:hAnsi="Times New Roman"/>
                <w:color w:val="000000"/>
                <w:w w:val="97"/>
                <w:sz w:val="16"/>
              </w:rPr>
              <w:t>d</w:t>
            </w:r>
            <w:r w:rsidRPr="00684818">
              <w:rPr>
                <w:rFonts w:ascii="Times New Roman" w:eastAsia="Times New Roman" w:hAnsi="Times New Roman"/>
                <w:color w:val="000000"/>
                <w:w w:val="97"/>
                <w:sz w:val="16"/>
                <w:lang w:val="ru-RU"/>
              </w:rPr>
              <w:t>7-4</w:t>
            </w:r>
            <w:r>
              <w:rPr>
                <w:rFonts w:ascii="Times New Roman" w:eastAsia="Times New Roman" w:hAnsi="Times New Roman"/>
                <w:color w:val="000000"/>
                <w:w w:val="97"/>
                <w:sz w:val="16"/>
              </w:rPr>
              <w:t>f</w:t>
            </w:r>
            <w:r w:rsidRPr="00684818">
              <w:rPr>
                <w:rFonts w:ascii="Times New Roman" w:eastAsia="Times New Roman" w:hAnsi="Times New Roman"/>
                <w:color w:val="000000"/>
                <w:w w:val="97"/>
                <w:sz w:val="16"/>
                <w:lang w:val="ru-RU"/>
              </w:rPr>
              <w:t>46-9</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5</w:t>
            </w:r>
            <w:r>
              <w:rPr>
                <w:rFonts w:ascii="Times New Roman" w:eastAsia="Times New Roman" w:hAnsi="Times New Roman"/>
                <w:color w:val="000000"/>
                <w:w w:val="97"/>
                <w:sz w:val="16"/>
              </w:rPr>
              <w:t>a</w:t>
            </w:r>
            <w:r w:rsidRPr="00684818">
              <w:rPr>
                <w:rFonts w:ascii="Times New Roman" w:eastAsia="Times New Roman" w:hAnsi="Times New Roman"/>
                <w:color w:val="000000"/>
                <w:w w:val="97"/>
                <w:sz w:val="16"/>
                <w:lang w:val="ru-RU"/>
              </w:rPr>
              <w:t>-</w:t>
            </w:r>
            <w:r w:rsidRPr="00684818">
              <w:rPr>
                <w:lang w:val="ru-RU"/>
              </w:rPr>
              <w:br/>
            </w:r>
            <w:r w:rsidRPr="00684818">
              <w:rPr>
                <w:rFonts w:ascii="Times New Roman" w:eastAsia="Times New Roman" w:hAnsi="Times New Roman"/>
                <w:color w:val="000000"/>
                <w:w w:val="97"/>
                <w:sz w:val="16"/>
                <w:lang w:val="ru-RU"/>
              </w:rPr>
              <w:t>4</w:t>
            </w:r>
            <w:r>
              <w:rPr>
                <w:rFonts w:ascii="Times New Roman" w:eastAsia="Times New Roman" w:hAnsi="Times New Roman"/>
                <w:color w:val="000000"/>
                <w:w w:val="97"/>
                <w:sz w:val="16"/>
              </w:rPr>
              <w:t>b</w:t>
            </w:r>
            <w:r w:rsidRPr="00684818">
              <w:rPr>
                <w:rFonts w:ascii="Times New Roman" w:eastAsia="Times New Roman" w:hAnsi="Times New Roman"/>
                <w:color w:val="000000"/>
                <w:w w:val="97"/>
                <w:sz w:val="16"/>
                <w:lang w:val="ru-RU"/>
              </w:rPr>
              <w:t>7</w:t>
            </w:r>
            <w:r>
              <w:rPr>
                <w:rFonts w:ascii="Times New Roman" w:eastAsia="Times New Roman" w:hAnsi="Times New Roman"/>
                <w:color w:val="000000"/>
                <w:w w:val="97"/>
                <w:sz w:val="16"/>
              </w:rPr>
              <w:t>b</w:t>
            </w:r>
            <w:r w:rsidRPr="00684818">
              <w:rPr>
                <w:rFonts w:ascii="Times New Roman" w:eastAsia="Times New Roman" w:hAnsi="Times New Roman"/>
                <w:color w:val="000000"/>
                <w:w w:val="97"/>
                <w:sz w:val="16"/>
                <w:lang w:val="ru-RU"/>
              </w:rPr>
              <w:t>5917</w:t>
            </w:r>
            <w:r>
              <w:rPr>
                <w:rFonts w:ascii="Times New Roman" w:eastAsia="Times New Roman" w:hAnsi="Times New Roman"/>
                <w:color w:val="000000"/>
                <w:w w:val="97"/>
                <w:sz w:val="16"/>
              </w:rPr>
              <w:t>f</w:t>
            </w:r>
            <w:r w:rsidRPr="00684818">
              <w:rPr>
                <w:rFonts w:ascii="Times New Roman" w:eastAsia="Times New Roman" w:hAnsi="Times New Roman"/>
                <w:color w:val="000000"/>
                <w:w w:val="97"/>
                <w:sz w:val="16"/>
                <w:lang w:val="ru-RU"/>
              </w:rPr>
              <w:t>4</w:t>
            </w:r>
            <w:proofErr w:type="spellStart"/>
            <w:r>
              <w:rPr>
                <w:rFonts w:ascii="Times New Roman" w:eastAsia="Times New Roman" w:hAnsi="Times New Roman"/>
                <w:color w:val="000000"/>
                <w:w w:val="97"/>
                <w:sz w:val="16"/>
              </w:rPr>
              <w:t>ff</w:t>
            </w:r>
            <w:proofErr w:type="spellEnd"/>
            <w:r w:rsidRPr="00684818">
              <w:rPr>
                <w:rFonts w:ascii="Times New Roman" w:eastAsia="Times New Roman" w:hAnsi="Times New Roman"/>
                <w:color w:val="000000"/>
                <w:w w:val="97"/>
                <w:sz w:val="16"/>
                <w:lang w:val="ru-RU"/>
              </w:rPr>
              <w:t xml:space="preserve"> </w:t>
            </w:r>
            <w:r w:rsidRPr="00684818">
              <w:rPr>
                <w:lang w:val="ru-RU"/>
              </w:rPr>
              <w:br/>
            </w:r>
            <w:proofErr w:type="spellStart"/>
            <w:r w:rsidRPr="00684818">
              <w:rPr>
                <w:rFonts w:ascii="Times New Roman" w:eastAsia="Times New Roman" w:hAnsi="Times New Roman"/>
                <w:color w:val="000000"/>
                <w:w w:val="97"/>
                <w:sz w:val="16"/>
                <w:lang w:val="ru-RU"/>
              </w:rPr>
              <w:t>Видеоурок</w:t>
            </w:r>
            <w:proofErr w:type="spellEnd"/>
            <w:r w:rsidRPr="00684818">
              <w:rPr>
                <w:rFonts w:ascii="Times New Roman" w:eastAsia="Times New Roman" w:hAnsi="Times New Roman"/>
                <w:color w:val="000000"/>
                <w:w w:val="97"/>
                <w:sz w:val="16"/>
                <w:lang w:val="ru-RU"/>
              </w:rPr>
              <w:t xml:space="preserve"> «Свойства живого</w:t>
            </w:r>
            <w:proofErr w:type="gramStart"/>
            <w:r w:rsidRPr="00684818">
              <w:rPr>
                <w:rFonts w:ascii="Times New Roman" w:eastAsia="Times New Roman" w:hAnsi="Times New Roman"/>
                <w:color w:val="000000"/>
                <w:w w:val="97"/>
                <w:sz w:val="16"/>
                <w:lang w:val="ru-RU"/>
              </w:rPr>
              <w:t>»(</w:t>
            </w:r>
            <w:proofErr w:type="spellStart"/>
            <w:proofErr w:type="gramEnd"/>
            <w:r w:rsidRPr="00684818">
              <w:rPr>
                <w:rFonts w:ascii="Times New Roman" w:eastAsia="Times New Roman" w:hAnsi="Times New Roman"/>
                <w:color w:val="000000"/>
                <w:w w:val="97"/>
                <w:sz w:val="16"/>
                <w:lang w:val="ru-RU"/>
              </w:rPr>
              <w:t>Инфоурок</w:t>
            </w:r>
            <w:proofErr w:type="spellEnd"/>
            <w:r w:rsidRPr="00684818">
              <w:rPr>
                <w:rFonts w:ascii="Times New Roman" w:eastAsia="Times New Roman" w:hAnsi="Times New Roman"/>
                <w:color w:val="000000"/>
                <w:w w:val="97"/>
                <w:sz w:val="16"/>
                <w:lang w:val="ru-RU"/>
              </w:rPr>
              <w:t xml:space="preserve">)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lessons</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w:t>
            </w:r>
            <w:r w:rsidRPr="00684818">
              <w:rPr>
                <w:rFonts w:ascii="Times New Roman" w:eastAsia="Times New Roman" w:hAnsi="Times New Roman"/>
                <w:color w:val="000000"/>
                <w:w w:val="97"/>
                <w:sz w:val="16"/>
                <w:lang w:val="ru-RU"/>
              </w:rPr>
              <w:t>136</w:t>
            </w:r>
            <w:r>
              <w:rPr>
                <w:rFonts w:ascii="Times New Roman" w:eastAsia="Times New Roman" w:hAnsi="Times New Roman"/>
                <w:color w:val="000000"/>
                <w:w w:val="97"/>
                <w:sz w:val="16"/>
              </w:rPr>
              <w:t>ad</w:t>
            </w:r>
            <w:r w:rsidRPr="00684818">
              <w:rPr>
                <w:rFonts w:ascii="Times New Roman" w:eastAsia="Times New Roman" w:hAnsi="Times New Roman"/>
                <w:color w:val="000000"/>
                <w:w w:val="97"/>
                <w:sz w:val="16"/>
                <w:lang w:val="ru-RU"/>
              </w:rPr>
              <w:t>5</w:t>
            </w:r>
            <w:r>
              <w:rPr>
                <w:rFonts w:ascii="Times New Roman" w:eastAsia="Times New Roman" w:hAnsi="Times New Roman"/>
                <w:color w:val="000000"/>
                <w:w w:val="97"/>
                <w:sz w:val="16"/>
              </w:rPr>
              <w:t>b</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w:t>
            </w:r>
            <w:r w:rsidRPr="00684818">
              <w:rPr>
                <w:rFonts w:ascii="Times New Roman" w:eastAsia="Times New Roman" w:hAnsi="Times New Roman"/>
                <w:color w:val="000000"/>
                <w:w w:val="97"/>
                <w:sz w:val="16"/>
                <w:lang w:val="ru-RU"/>
              </w:rPr>
              <w:t>78-4</w:t>
            </w:r>
            <w:proofErr w:type="spellStart"/>
            <w:r>
              <w:rPr>
                <w:rFonts w:ascii="Times New Roman" w:eastAsia="Times New Roman" w:hAnsi="Times New Roman"/>
                <w:color w:val="000000"/>
                <w:w w:val="97"/>
                <w:sz w:val="16"/>
              </w:rPr>
              <w:t>aae</w:t>
            </w:r>
            <w:proofErr w:type="spellEnd"/>
            <w:r w:rsidRPr="00684818">
              <w:rPr>
                <w:rFonts w:ascii="Times New Roman" w:eastAsia="Times New Roman" w:hAnsi="Times New Roman"/>
                <w:color w:val="000000"/>
                <w:w w:val="97"/>
                <w:sz w:val="16"/>
                <w:lang w:val="ru-RU"/>
              </w:rPr>
              <w:t>-</w:t>
            </w:r>
            <w:r w:rsidRPr="00684818">
              <w:rPr>
                <w:lang w:val="ru-RU"/>
              </w:rPr>
              <w:br/>
            </w:r>
            <w:r>
              <w:rPr>
                <w:rFonts w:ascii="Times New Roman" w:eastAsia="Times New Roman" w:hAnsi="Times New Roman"/>
                <w:color w:val="000000"/>
                <w:w w:val="97"/>
                <w:sz w:val="16"/>
              </w:rPr>
              <w:t>b</w:t>
            </w:r>
            <w:r w:rsidRPr="00684818">
              <w:rPr>
                <w:rFonts w:ascii="Times New Roman" w:eastAsia="Times New Roman" w:hAnsi="Times New Roman"/>
                <w:color w:val="000000"/>
                <w:w w:val="97"/>
                <w:sz w:val="16"/>
                <w:lang w:val="ru-RU"/>
              </w:rPr>
              <w:t>6</w:t>
            </w:r>
            <w:proofErr w:type="spellStart"/>
            <w:r>
              <w:rPr>
                <w:rFonts w:ascii="Times New Roman" w:eastAsia="Times New Roman" w:hAnsi="Times New Roman"/>
                <w:color w:val="000000"/>
                <w:w w:val="97"/>
                <w:sz w:val="16"/>
              </w:rPr>
              <w:t>af</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fec</w:t>
            </w:r>
            <w:proofErr w:type="spellEnd"/>
            <w:r w:rsidRPr="00684818">
              <w:rPr>
                <w:rFonts w:ascii="Times New Roman" w:eastAsia="Times New Roman" w:hAnsi="Times New Roman"/>
                <w:color w:val="000000"/>
                <w:w w:val="97"/>
                <w:sz w:val="16"/>
                <w:lang w:val="ru-RU"/>
              </w:rPr>
              <w:t>3879</w:t>
            </w:r>
            <w:r>
              <w:rPr>
                <w:rFonts w:ascii="Times New Roman" w:eastAsia="Times New Roman" w:hAnsi="Times New Roman"/>
                <w:color w:val="000000"/>
                <w:w w:val="97"/>
                <w:sz w:val="16"/>
              </w:rPr>
              <w:t>d</w:t>
            </w:r>
            <w:r w:rsidRPr="00684818">
              <w:rPr>
                <w:rFonts w:ascii="Times New Roman" w:eastAsia="Times New Roman" w:hAnsi="Times New Roman"/>
                <w:color w:val="000000"/>
                <w:w w:val="97"/>
                <w:sz w:val="16"/>
                <w:lang w:val="ru-RU"/>
              </w:rPr>
              <w:t>315</w:t>
            </w:r>
            <w:r>
              <w:rPr>
                <w:rFonts w:ascii="Times New Roman" w:eastAsia="Times New Roman" w:hAnsi="Times New Roman"/>
                <w:color w:val="000000"/>
                <w:w w:val="97"/>
                <w:sz w:val="16"/>
              </w:rPr>
              <w:t>d</w:t>
            </w:r>
            <w:r w:rsidRPr="00684818">
              <w:rPr>
                <w:rFonts w:ascii="Times New Roman" w:eastAsia="Times New Roman" w:hAnsi="Times New Roman"/>
                <w:color w:val="000000"/>
                <w:w w:val="97"/>
                <w:sz w:val="16"/>
                <w:lang w:val="ru-RU"/>
              </w:rPr>
              <w:t xml:space="preserve"> </w:t>
            </w:r>
            <w:r w:rsidRPr="00684818">
              <w:rPr>
                <w:lang w:val="ru-RU"/>
              </w:rPr>
              <w:br/>
            </w:r>
            <w:r w:rsidRPr="00684818">
              <w:rPr>
                <w:rFonts w:ascii="Times New Roman" w:eastAsia="Times New Roman" w:hAnsi="Times New Roman"/>
                <w:color w:val="000000"/>
                <w:w w:val="97"/>
                <w:sz w:val="16"/>
                <w:lang w:val="ru-RU"/>
              </w:rPr>
              <w:t>Презентация</w:t>
            </w:r>
          </w:p>
        </w:tc>
      </w:tr>
      <w:tr w:rsidR="00881B18" w:rsidRPr="000D30A7">
        <w:trPr>
          <w:trHeight w:hRule="exact" w:val="225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Методы изучения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45" w:lineRule="auto"/>
              <w:jc w:val="center"/>
            </w:pPr>
            <w:r>
              <w:rPr>
                <w:rFonts w:ascii="Times New Roman" w:eastAsia="Times New Roman" w:hAnsi="Times New Roman"/>
                <w:color w:val="000000"/>
                <w:w w:val="97"/>
                <w:sz w:val="16"/>
              </w:rPr>
              <w:t>03.10.2022 20.11.2022</w:t>
            </w:r>
          </w:p>
        </w:tc>
        <w:tc>
          <w:tcPr>
            <w:tcW w:w="447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54" w:lineRule="auto"/>
              <w:ind w:left="72" w:right="144"/>
              <w:rPr>
                <w:lang w:val="ru-RU"/>
              </w:rPr>
            </w:pPr>
            <w:r w:rsidRPr="00684818">
              <w:rPr>
                <w:rFonts w:ascii="Times New Roman" w:eastAsia="Times New Roman" w:hAnsi="Times New Roman"/>
                <w:color w:val="000000"/>
                <w:w w:val="97"/>
                <w:sz w:val="16"/>
                <w:lang w:val="ru-RU"/>
              </w:rPr>
              <w:t xml:space="preserve">Ознакомление с методами биологической науки: наблюдение, эксперимент, классификация, измерение и описывание; </w:t>
            </w:r>
            <w:r w:rsidRPr="00684818">
              <w:rPr>
                <w:lang w:val="ru-RU"/>
              </w:rPr>
              <w:br/>
            </w:r>
            <w:r w:rsidRPr="00684818">
              <w:rPr>
                <w:rFonts w:ascii="Times New Roman" w:eastAsia="Times New Roman" w:hAnsi="Times New Roman"/>
                <w:color w:val="000000"/>
                <w:w w:val="97"/>
                <w:sz w:val="16"/>
                <w:lang w:val="ru-RU"/>
              </w:rPr>
              <w:t xml:space="preserve">Ознакомление с правилами работы с увеличительными </w:t>
            </w:r>
            <w:r w:rsidRPr="00684818">
              <w:rPr>
                <w:lang w:val="ru-RU"/>
              </w:rPr>
              <w:br/>
            </w:r>
            <w:r w:rsidRPr="00684818">
              <w:rPr>
                <w:rFonts w:ascii="Times New Roman" w:eastAsia="Times New Roman" w:hAnsi="Times New Roman"/>
                <w:color w:val="000000"/>
                <w:w w:val="97"/>
                <w:sz w:val="16"/>
                <w:lang w:val="ru-RU"/>
              </w:rPr>
              <w:t xml:space="preserve">приборами; </w:t>
            </w:r>
            <w:r w:rsidRPr="00684818">
              <w:rPr>
                <w:lang w:val="ru-RU"/>
              </w:rPr>
              <w:br/>
            </w:r>
            <w:r w:rsidRPr="00684818">
              <w:rPr>
                <w:rFonts w:ascii="Times New Roman" w:eastAsia="Times New Roman" w:hAnsi="Times New Roman"/>
                <w:color w:val="000000"/>
                <w:w w:val="97"/>
                <w:sz w:val="16"/>
                <w:lang w:val="ru-RU"/>
              </w:rPr>
              <w:t xml:space="preserve">Проведение элементарных экспериментов и наблюдений на примерах растений (гелиотропизм и геотропизм) и </w:t>
            </w:r>
            <w:r w:rsidRPr="00684818">
              <w:rPr>
                <w:lang w:val="ru-RU"/>
              </w:rPr>
              <w:br/>
            </w:r>
            <w:r w:rsidRPr="00684818">
              <w:rPr>
                <w:rFonts w:ascii="Times New Roman" w:eastAsia="Times New Roman" w:hAnsi="Times New Roman"/>
                <w:color w:val="000000"/>
                <w:w w:val="97"/>
                <w:sz w:val="16"/>
                <w:lang w:val="ru-RU"/>
              </w:rPr>
              <w:t xml:space="preserve">одноклеточных животных (фототаксис и хемотаксис) и др. с описанием целей, выдвижением гипотез (предположений), получения новых фактов; </w:t>
            </w:r>
            <w:r w:rsidRPr="00684818">
              <w:rPr>
                <w:lang w:val="ru-RU"/>
              </w:rPr>
              <w:br/>
            </w:r>
            <w:r w:rsidRPr="00684818">
              <w:rPr>
                <w:rFonts w:ascii="Times New Roman" w:eastAsia="Times New Roman" w:hAnsi="Times New Roman"/>
                <w:color w:val="000000"/>
                <w:w w:val="97"/>
                <w:sz w:val="16"/>
                <w:lang w:val="ru-RU"/>
              </w:rPr>
              <w:t>Описание и интерпретация данных с целью обоснования выводов;</w:t>
            </w:r>
          </w:p>
        </w:tc>
        <w:tc>
          <w:tcPr>
            <w:tcW w:w="1020" w:type="dxa"/>
            <w:tcBorders>
              <w:top w:val="single" w:sz="4" w:space="0" w:color="000000"/>
              <w:left w:val="single" w:sz="4" w:space="0" w:color="000000"/>
              <w:bottom w:val="single" w:sz="4" w:space="0" w:color="000000"/>
              <w:right w:val="single" w:sz="5" w:space="0" w:color="000000"/>
            </w:tcBorders>
            <w:tcMar>
              <w:left w:w="0" w:type="dxa"/>
              <w:right w:w="0" w:type="dxa"/>
            </w:tcMar>
          </w:tcPr>
          <w:p w:rsidR="00881B18" w:rsidRDefault="00684818">
            <w:pPr>
              <w:autoSpaceDE w:val="0"/>
              <w:autoSpaceDN w:val="0"/>
              <w:spacing w:before="78" w:after="0" w:line="250"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45" w:lineRule="auto"/>
              <w:ind w:left="74" w:right="1008"/>
              <w:rPr>
                <w:lang w:val="ru-RU"/>
              </w:rPr>
            </w:pPr>
            <w:r w:rsidRPr="00684818">
              <w:rPr>
                <w:rFonts w:ascii="Times New Roman" w:eastAsia="Times New Roman" w:hAnsi="Times New Roman"/>
                <w:color w:val="000000"/>
                <w:w w:val="97"/>
                <w:sz w:val="16"/>
                <w:lang w:val="ru-RU"/>
              </w:rPr>
              <w:t xml:space="preserve">Урок «Методы изучения </w:t>
            </w:r>
            <w:r w:rsidRPr="00684818">
              <w:rPr>
                <w:lang w:val="ru-RU"/>
              </w:rPr>
              <w:br/>
            </w:r>
            <w:r w:rsidRPr="00684818">
              <w:rPr>
                <w:rFonts w:ascii="Times New Roman" w:eastAsia="Times New Roman" w:hAnsi="Times New Roman"/>
                <w:color w:val="000000"/>
                <w:w w:val="97"/>
                <w:sz w:val="16"/>
                <w:lang w:val="ru-RU"/>
              </w:rPr>
              <w:t xml:space="preserve">биологии» (РЭШ) </w:t>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
          <w:p w:rsidR="00881B18" w:rsidRPr="00684818" w:rsidRDefault="00684818">
            <w:pPr>
              <w:autoSpaceDE w:val="0"/>
              <w:autoSpaceDN w:val="0"/>
              <w:spacing w:before="20" w:after="0" w:line="254" w:lineRule="auto"/>
              <w:ind w:left="74" w:right="432"/>
              <w:rPr>
                <w:lang w:val="ru-RU"/>
              </w:rPr>
            </w:pP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/7843/</w:t>
            </w:r>
            <w:r>
              <w:rPr>
                <w:rFonts w:ascii="Times New Roman" w:eastAsia="Times New Roman" w:hAnsi="Times New Roman"/>
                <w:color w:val="000000"/>
                <w:w w:val="97"/>
                <w:sz w:val="16"/>
              </w:rPr>
              <w:t>start</w:t>
            </w:r>
            <w:r w:rsidRPr="00684818">
              <w:rPr>
                <w:rFonts w:ascii="Times New Roman" w:eastAsia="Times New Roman" w:hAnsi="Times New Roman"/>
                <w:color w:val="000000"/>
                <w:w w:val="97"/>
                <w:sz w:val="16"/>
                <w:lang w:val="ru-RU"/>
              </w:rPr>
              <w:t xml:space="preserve">/311167/ </w:t>
            </w:r>
            <w:r w:rsidRPr="00684818">
              <w:rPr>
                <w:lang w:val="ru-RU"/>
              </w:rPr>
              <w:br/>
            </w:r>
            <w:r w:rsidRPr="00684818">
              <w:rPr>
                <w:rFonts w:ascii="Times New Roman" w:eastAsia="Times New Roman" w:hAnsi="Times New Roman"/>
                <w:color w:val="000000"/>
                <w:w w:val="97"/>
                <w:sz w:val="16"/>
                <w:lang w:val="ru-RU"/>
              </w:rPr>
              <w:t xml:space="preserve">Урок «Увеличительные приборы» (РЭШ) </w:t>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 xml:space="preserve">/ </w:t>
            </w:r>
            <w:r w:rsidRPr="00684818">
              <w:rPr>
                <w:lang w:val="ru-RU"/>
              </w:rPr>
              <w:br/>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/7846/</w:t>
            </w:r>
            <w:r>
              <w:rPr>
                <w:rFonts w:ascii="Times New Roman" w:eastAsia="Times New Roman" w:hAnsi="Times New Roman"/>
                <w:color w:val="000000"/>
                <w:w w:val="97"/>
                <w:sz w:val="16"/>
              </w:rPr>
              <w:t>start</w:t>
            </w:r>
            <w:r w:rsidRPr="00684818">
              <w:rPr>
                <w:rFonts w:ascii="Times New Roman" w:eastAsia="Times New Roman" w:hAnsi="Times New Roman"/>
                <w:color w:val="000000"/>
                <w:w w:val="97"/>
                <w:sz w:val="16"/>
                <w:lang w:val="ru-RU"/>
              </w:rPr>
              <w:t xml:space="preserve">/272132/ </w:t>
            </w:r>
            <w:r w:rsidRPr="00684818">
              <w:rPr>
                <w:lang w:val="ru-RU"/>
              </w:rPr>
              <w:br/>
            </w:r>
            <w:proofErr w:type="spellStart"/>
            <w:r w:rsidRPr="00684818">
              <w:rPr>
                <w:rFonts w:ascii="Times New Roman" w:eastAsia="Times New Roman" w:hAnsi="Times New Roman"/>
                <w:color w:val="000000"/>
                <w:w w:val="97"/>
                <w:sz w:val="16"/>
                <w:lang w:val="ru-RU"/>
              </w:rPr>
              <w:t>Видеоурок</w:t>
            </w:r>
            <w:proofErr w:type="spellEnd"/>
            <w:r w:rsidRPr="00684818">
              <w:rPr>
                <w:rFonts w:ascii="Times New Roman" w:eastAsia="Times New Roman" w:hAnsi="Times New Roman"/>
                <w:color w:val="000000"/>
                <w:w w:val="97"/>
                <w:sz w:val="16"/>
                <w:lang w:val="ru-RU"/>
              </w:rPr>
              <w:t xml:space="preserve"> «Методы изучения природы» (</w:t>
            </w:r>
            <w:proofErr w:type="spellStart"/>
            <w:r w:rsidRPr="00684818">
              <w:rPr>
                <w:rFonts w:ascii="Times New Roman" w:eastAsia="Times New Roman" w:hAnsi="Times New Roman"/>
                <w:color w:val="000000"/>
                <w:w w:val="97"/>
                <w:sz w:val="16"/>
                <w:lang w:val="ru-RU"/>
              </w:rPr>
              <w:t>Инфоурок</w:t>
            </w:r>
            <w:proofErr w:type="spellEnd"/>
            <w:r w:rsidRPr="00684818">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lessons</w:t>
            </w:r>
            <w:r w:rsidRPr="00684818">
              <w:rPr>
                <w:rFonts w:ascii="Times New Roman" w:eastAsia="Times New Roman" w:hAnsi="Times New Roman"/>
                <w:color w:val="000000"/>
                <w:w w:val="97"/>
                <w:sz w:val="16"/>
                <w:lang w:val="ru-RU"/>
              </w:rPr>
              <w:t xml:space="preserve"> </w:t>
            </w:r>
            <w:r w:rsidRPr="00684818">
              <w:rPr>
                <w:lang w:val="ru-RU"/>
              </w:rPr>
              <w:br/>
            </w:r>
            <w:r w:rsidRPr="00684818">
              <w:rPr>
                <w:rFonts w:ascii="Times New Roman" w:eastAsia="Times New Roman" w:hAnsi="Times New Roman"/>
                <w:color w:val="000000"/>
                <w:w w:val="97"/>
                <w:sz w:val="16"/>
                <w:lang w:val="ru-RU"/>
              </w:rPr>
              <w:t>/7388</w:t>
            </w:r>
            <w:r>
              <w:rPr>
                <w:rFonts w:ascii="Times New Roman" w:eastAsia="Times New Roman" w:hAnsi="Times New Roman"/>
                <w:color w:val="000000"/>
                <w:w w:val="97"/>
                <w:sz w:val="16"/>
              </w:rPr>
              <w:t>b</w:t>
            </w:r>
            <w:r w:rsidRPr="00684818">
              <w:rPr>
                <w:rFonts w:ascii="Times New Roman" w:eastAsia="Times New Roman" w:hAnsi="Times New Roman"/>
                <w:color w:val="000000"/>
                <w:w w:val="97"/>
                <w:sz w:val="16"/>
                <w:lang w:val="ru-RU"/>
              </w:rPr>
              <w:t>6</w:t>
            </w:r>
            <w:proofErr w:type="spellStart"/>
            <w:r>
              <w:rPr>
                <w:rFonts w:ascii="Times New Roman" w:eastAsia="Times New Roman" w:hAnsi="Times New Roman"/>
                <w:color w:val="000000"/>
                <w:w w:val="97"/>
                <w:sz w:val="16"/>
              </w:rPr>
              <w:t>bd</w:t>
            </w:r>
            <w:proofErr w:type="spellEnd"/>
            <w:r w:rsidRPr="00684818">
              <w:rPr>
                <w:rFonts w:ascii="Times New Roman" w:eastAsia="Times New Roman" w:hAnsi="Times New Roman"/>
                <w:color w:val="000000"/>
                <w:w w:val="97"/>
                <w:sz w:val="16"/>
                <w:lang w:val="ru-RU"/>
              </w:rPr>
              <w:t>- 98</w:t>
            </w:r>
            <w:r>
              <w:rPr>
                <w:rFonts w:ascii="Times New Roman" w:eastAsia="Times New Roman" w:hAnsi="Times New Roman"/>
                <w:color w:val="000000"/>
                <w:w w:val="97"/>
                <w:sz w:val="16"/>
              </w:rPr>
              <w:t>de</w:t>
            </w:r>
            <w:r w:rsidRPr="00684818">
              <w:rPr>
                <w:rFonts w:ascii="Times New Roman" w:eastAsia="Times New Roman" w:hAnsi="Times New Roman"/>
                <w:color w:val="000000"/>
                <w:w w:val="97"/>
                <w:sz w:val="16"/>
                <w:lang w:val="ru-RU"/>
              </w:rPr>
              <w:t>-47</w:t>
            </w:r>
            <w:r>
              <w:rPr>
                <w:rFonts w:ascii="Times New Roman" w:eastAsia="Times New Roman" w:hAnsi="Times New Roman"/>
                <w:color w:val="000000"/>
                <w:w w:val="97"/>
                <w:sz w:val="16"/>
              </w:rPr>
              <w:t>e</w:t>
            </w:r>
            <w:r w:rsidRPr="00684818">
              <w:rPr>
                <w:rFonts w:ascii="Times New Roman" w:eastAsia="Times New Roman" w:hAnsi="Times New Roman"/>
                <w:color w:val="000000"/>
                <w:w w:val="97"/>
                <w:sz w:val="16"/>
                <w:lang w:val="ru-RU"/>
              </w:rPr>
              <w:t>5-9</w:t>
            </w:r>
            <w:r>
              <w:rPr>
                <w:rFonts w:ascii="Times New Roman" w:eastAsia="Times New Roman" w:hAnsi="Times New Roman"/>
                <w:color w:val="000000"/>
                <w:w w:val="97"/>
                <w:sz w:val="16"/>
              </w:rPr>
              <w:t>de</w:t>
            </w:r>
            <w:r w:rsidRPr="00684818">
              <w:rPr>
                <w:rFonts w:ascii="Times New Roman" w:eastAsia="Times New Roman" w:hAnsi="Times New Roman"/>
                <w:color w:val="000000"/>
                <w:w w:val="97"/>
                <w:sz w:val="16"/>
                <w:lang w:val="ru-RU"/>
              </w:rPr>
              <w:t>9-8</w:t>
            </w:r>
            <w:r>
              <w:rPr>
                <w:rFonts w:ascii="Times New Roman" w:eastAsia="Times New Roman" w:hAnsi="Times New Roman"/>
                <w:color w:val="000000"/>
                <w:w w:val="97"/>
                <w:sz w:val="16"/>
              </w:rPr>
              <w:t>e</w:t>
            </w:r>
            <w:r w:rsidRPr="00684818">
              <w:rPr>
                <w:rFonts w:ascii="Times New Roman" w:eastAsia="Times New Roman" w:hAnsi="Times New Roman"/>
                <w:color w:val="000000"/>
                <w:w w:val="97"/>
                <w:sz w:val="16"/>
                <w:lang w:val="ru-RU"/>
              </w:rPr>
              <w:t>21</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959472</w:t>
            </w:r>
            <w:r>
              <w:rPr>
                <w:rFonts w:ascii="Times New Roman" w:eastAsia="Times New Roman" w:hAnsi="Times New Roman"/>
                <w:color w:val="000000"/>
                <w:w w:val="97"/>
                <w:sz w:val="16"/>
              </w:rPr>
              <w:t>b</w:t>
            </w:r>
            <w:r w:rsidRPr="00684818">
              <w:rPr>
                <w:rFonts w:ascii="Times New Roman" w:eastAsia="Times New Roman" w:hAnsi="Times New Roman"/>
                <w:color w:val="000000"/>
                <w:w w:val="97"/>
                <w:sz w:val="16"/>
                <w:lang w:val="ru-RU"/>
              </w:rPr>
              <w:t xml:space="preserve"> Презентация</w:t>
            </w:r>
          </w:p>
        </w:tc>
      </w:tr>
    </w:tbl>
    <w:p w:rsidR="00881B18" w:rsidRPr="00684818" w:rsidRDefault="00881B18">
      <w:pPr>
        <w:autoSpaceDE w:val="0"/>
        <w:autoSpaceDN w:val="0"/>
        <w:spacing w:after="0" w:line="14" w:lineRule="exact"/>
        <w:rPr>
          <w:lang w:val="ru-RU"/>
        </w:rPr>
      </w:pPr>
    </w:p>
    <w:p w:rsidR="00881B18" w:rsidRPr="00684818" w:rsidRDefault="00881B18">
      <w:pPr>
        <w:rPr>
          <w:lang w:val="ru-RU"/>
        </w:rPr>
        <w:sectPr w:rsidR="00881B18" w:rsidRPr="00684818">
          <w:pgSz w:w="16840" w:h="11900"/>
          <w:pgMar w:top="282" w:right="640" w:bottom="1440" w:left="666" w:header="720" w:footer="720" w:gutter="0"/>
          <w:cols w:space="720" w:equalWidth="0">
            <w:col w:w="15534" w:space="0"/>
          </w:cols>
          <w:docGrid w:linePitch="360"/>
        </w:sectPr>
      </w:pPr>
    </w:p>
    <w:p w:rsidR="00881B18" w:rsidRPr="00684818" w:rsidRDefault="00881B1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4478"/>
        <w:gridCol w:w="1020"/>
        <w:gridCol w:w="3424"/>
      </w:tblGrid>
      <w:tr w:rsidR="00881B18" w:rsidRPr="000D30A7">
        <w:trPr>
          <w:trHeight w:hRule="exact" w:val="477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jc w:val="center"/>
            </w:pPr>
            <w:r>
              <w:rPr>
                <w:rFonts w:ascii="Times New Roman" w:eastAsia="Times New Roman" w:hAnsi="Times New Roman"/>
                <w:color w:val="000000"/>
                <w:w w:val="97"/>
                <w:sz w:val="16"/>
              </w:rPr>
              <w:t>Организмы — тела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0.75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45" w:lineRule="auto"/>
              <w:jc w:val="center"/>
            </w:pPr>
            <w:r>
              <w:rPr>
                <w:rFonts w:ascii="Times New Roman" w:eastAsia="Times New Roman" w:hAnsi="Times New Roman"/>
                <w:color w:val="000000"/>
                <w:w w:val="97"/>
                <w:sz w:val="16"/>
              </w:rPr>
              <w:t>21.11.2022 15.01.2023</w:t>
            </w:r>
          </w:p>
        </w:tc>
        <w:tc>
          <w:tcPr>
            <w:tcW w:w="447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54" w:lineRule="auto"/>
              <w:ind w:left="72"/>
              <w:rPr>
                <w:lang w:val="ru-RU"/>
              </w:rPr>
            </w:pPr>
            <w:r w:rsidRPr="00684818">
              <w:rPr>
                <w:rFonts w:ascii="Times New Roman" w:eastAsia="Times New Roman" w:hAnsi="Times New Roman"/>
                <w:color w:val="000000"/>
                <w:w w:val="97"/>
                <w:sz w:val="16"/>
                <w:lang w:val="ru-RU"/>
              </w:rPr>
              <w:t xml:space="preserve">Определение по внешнему виду (изображениям), схемам и описание доядерных и ядерных организмов; </w:t>
            </w:r>
            <w:r w:rsidRPr="00684818">
              <w:rPr>
                <w:lang w:val="ru-RU"/>
              </w:rPr>
              <w:br/>
            </w:r>
            <w:r w:rsidRPr="00684818">
              <w:rPr>
                <w:rFonts w:ascii="Times New Roman" w:eastAsia="Times New Roman" w:hAnsi="Times New Roman"/>
                <w:color w:val="000000"/>
                <w:w w:val="97"/>
                <w:sz w:val="16"/>
                <w:lang w:val="ru-RU"/>
              </w:rPr>
              <w:t xml:space="preserve">Установление взаимосвязей между особенностями строения и функциями клеток и тканей, органов и систем органов; </w:t>
            </w:r>
            <w:r w:rsidRPr="00684818">
              <w:rPr>
                <w:lang w:val="ru-RU"/>
              </w:rPr>
              <w:br/>
            </w:r>
            <w:r w:rsidRPr="00684818">
              <w:rPr>
                <w:rFonts w:ascii="Times New Roman" w:eastAsia="Times New Roman" w:hAnsi="Times New Roman"/>
                <w:color w:val="000000"/>
                <w:w w:val="97"/>
                <w:sz w:val="16"/>
                <w:lang w:val="ru-RU"/>
              </w:rPr>
              <w:t xml:space="preserve">Аргументирование доводов о клетке как единице строения и жизнедеятельности организмов; </w:t>
            </w:r>
            <w:r w:rsidRPr="00684818">
              <w:rPr>
                <w:lang w:val="ru-RU"/>
              </w:rPr>
              <w:br/>
            </w:r>
            <w:r w:rsidRPr="00684818">
              <w:rPr>
                <w:rFonts w:ascii="Times New Roman" w:eastAsia="Times New Roman" w:hAnsi="Times New Roman"/>
                <w:color w:val="000000"/>
                <w:w w:val="97"/>
                <w:sz w:val="16"/>
                <w:lang w:val="ru-RU"/>
              </w:rPr>
              <w:t xml:space="preserve">Выявление сущности жизненно важных процессов у организмов разных царств: питание, дыхание, выделение, их сравнение; Обоснование роли раздражимости клеток; </w:t>
            </w:r>
            <w:r w:rsidRPr="00684818">
              <w:rPr>
                <w:lang w:val="ru-RU"/>
              </w:rPr>
              <w:br/>
            </w:r>
            <w:r w:rsidRPr="00684818">
              <w:rPr>
                <w:rFonts w:ascii="Times New Roman" w:eastAsia="Times New Roman" w:hAnsi="Times New Roman"/>
                <w:color w:val="000000"/>
                <w:w w:val="97"/>
                <w:sz w:val="16"/>
                <w:lang w:val="ru-RU"/>
              </w:rPr>
              <w:t xml:space="preserve">Сравнение свойств организмов: движения, размножения, </w:t>
            </w:r>
            <w:r w:rsidRPr="00684818">
              <w:rPr>
                <w:lang w:val="ru-RU"/>
              </w:rPr>
              <w:br/>
            </w:r>
            <w:r w:rsidRPr="00684818">
              <w:rPr>
                <w:rFonts w:ascii="Times New Roman" w:eastAsia="Times New Roman" w:hAnsi="Times New Roman"/>
                <w:color w:val="000000"/>
                <w:w w:val="97"/>
                <w:sz w:val="16"/>
                <w:lang w:val="ru-RU"/>
              </w:rPr>
              <w:t xml:space="preserve">развития; </w:t>
            </w:r>
            <w:r w:rsidRPr="00684818">
              <w:rPr>
                <w:lang w:val="ru-RU"/>
              </w:rPr>
              <w:br/>
            </w:r>
            <w:r w:rsidRPr="00684818">
              <w:rPr>
                <w:rFonts w:ascii="Times New Roman" w:eastAsia="Times New Roman" w:hAnsi="Times New Roman"/>
                <w:color w:val="000000"/>
                <w:w w:val="97"/>
                <w:sz w:val="16"/>
                <w:lang w:val="ru-RU"/>
              </w:rPr>
              <w:t xml:space="preserve">Анализ причин разнообразия организмов; </w:t>
            </w:r>
            <w:r w:rsidRPr="00684818">
              <w:rPr>
                <w:lang w:val="ru-RU"/>
              </w:rPr>
              <w:br/>
            </w:r>
            <w:r w:rsidRPr="00684818">
              <w:rPr>
                <w:rFonts w:ascii="Times New Roman" w:eastAsia="Times New Roman" w:hAnsi="Times New Roman"/>
                <w:color w:val="000000"/>
                <w:w w:val="97"/>
                <w:sz w:val="16"/>
                <w:lang w:val="ru-RU"/>
              </w:rPr>
              <w:t xml:space="preserve">Классифицирование организмов; </w:t>
            </w:r>
            <w:r w:rsidRPr="00684818">
              <w:rPr>
                <w:lang w:val="ru-RU"/>
              </w:rPr>
              <w:br/>
            </w:r>
            <w:r w:rsidRPr="00684818">
              <w:rPr>
                <w:rFonts w:ascii="Times New Roman" w:eastAsia="Times New Roman" w:hAnsi="Times New Roman"/>
                <w:color w:val="000000"/>
                <w:w w:val="97"/>
                <w:sz w:val="16"/>
                <w:lang w:val="ru-RU"/>
              </w:rPr>
              <w:t xml:space="preserve">Выявление существенных признаков вирусов: паразитизм, большая репродуктивная способность, изменчивость; </w:t>
            </w:r>
            <w:r w:rsidRPr="00684818">
              <w:rPr>
                <w:lang w:val="ru-RU"/>
              </w:rPr>
              <w:br/>
            </w:r>
            <w:r w:rsidRPr="00684818">
              <w:rPr>
                <w:rFonts w:ascii="Times New Roman" w:eastAsia="Times New Roman" w:hAnsi="Times New Roman"/>
                <w:color w:val="000000"/>
                <w:w w:val="97"/>
                <w:sz w:val="16"/>
                <w:lang w:val="ru-RU"/>
              </w:rPr>
              <w:t>Исследование и сравнение растительных, животных клеток и тканей;</w:t>
            </w:r>
          </w:p>
        </w:tc>
        <w:tc>
          <w:tcPr>
            <w:tcW w:w="1020" w:type="dxa"/>
            <w:tcBorders>
              <w:top w:val="single" w:sz="4" w:space="0" w:color="000000"/>
              <w:left w:val="single" w:sz="4" w:space="0" w:color="000000"/>
              <w:bottom w:val="single" w:sz="4" w:space="0" w:color="000000"/>
              <w:right w:val="single" w:sz="5" w:space="0" w:color="000000"/>
            </w:tcBorders>
            <w:tcMar>
              <w:left w:w="0" w:type="dxa"/>
              <w:right w:w="0" w:type="dxa"/>
            </w:tcMar>
          </w:tcPr>
          <w:p w:rsidR="00881B18" w:rsidRDefault="00684818">
            <w:pPr>
              <w:autoSpaceDE w:val="0"/>
              <w:autoSpaceDN w:val="0"/>
              <w:spacing w:before="78"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54" w:lineRule="auto"/>
              <w:ind w:left="74"/>
              <w:rPr>
                <w:lang w:val="ru-RU"/>
              </w:rPr>
            </w:pPr>
            <w:r w:rsidRPr="00684818">
              <w:rPr>
                <w:rFonts w:ascii="Times New Roman" w:eastAsia="Times New Roman" w:hAnsi="Times New Roman"/>
                <w:color w:val="000000"/>
                <w:w w:val="97"/>
                <w:sz w:val="16"/>
                <w:lang w:val="ru-RU"/>
              </w:rPr>
              <w:t xml:space="preserve">Урок «Разнообразие живой природы» (РЭШ) </w:t>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/7844/</w:t>
            </w:r>
            <w:r>
              <w:rPr>
                <w:rFonts w:ascii="Times New Roman" w:eastAsia="Times New Roman" w:hAnsi="Times New Roman"/>
                <w:color w:val="000000"/>
                <w:w w:val="97"/>
                <w:sz w:val="16"/>
              </w:rPr>
              <w:t>start</w:t>
            </w:r>
            <w:r w:rsidRPr="00684818">
              <w:rPr>
                <w:rFonts w:ascii="Times New Roman" w:eastAsia="Times New Roman" w:hAnsi="Times New Roman"/>
                <w:color w:val="000000"/>
                <w:w w:val="97"/>
                <w:sz w:val="16"/>
                <w:lang w:val="ru-RU"/>
              </w:rPr>
              <w:t xml:space="preserve">/311201/ Урок «Химический состав клетки» (РЭШ)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/7847/</w:t>
            </w:r>
            <w:r>
              <w:rPr>
                <w:rFonts w:ascii="Times New Roman" w:eastAsia="Times New Roman" w:hAnsi="Times New Roman"/>
                <w:color w:val="000000"/>
                <w:w w:val="97"/>
                <w:sz w:val="16"/>
              </w:rPr>
              <w:t>start</w:t>
            </w:r>
            <w:r w:rsidRPr="00684818">
              <w:rPr>
                <w:rFonts w:ascii="Times New Roman" w:eastAsia="Times New Roman" w:hAnsi="Times New Roman"/>
                <w:color w:val="000000"/>
                <w:w w:val="97"/>
                <w:sz w:val="16"/>
                <w:lang w:val="ru-RU"/>
              </w:rPr>
              <w:t xml:space="preserve">/311235 Урок «Строение клетки» (РЭШ)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 xml:space="preserve"> </w:t>
            </w:r>
            <w:r w:rsidRPr="00684818">
              <w:rPr>
                <w:lang w:val="ru-RU"/>
              </w:rPr>
              <w:br/>
            </w:r>
            <w:r w:rsidRPr="00684818">
              <w:rPr>
                <w:rFonts w:ascii="Times New Roman" w:eastAsia="Times New Roman" w:hAnsi="Times New Roman"/>
                <w:color w:val="000000"/>
                <w:w w:val="97"/>
                <w:sz w:val="16"/>
                <w:lang w:val="ru-RU"/>
              </w:rPr>
              <w:t>/7848/</w:t>
            </w:r>
            <w:r>
              <w:rPr>
                <w:rFonts w:ascii="Times New Roman" w:eastAsia="Times New Roman" w:hAnsi="Times New Roman"/>
                <w:color w:val="000000"/>
                <w:w w:val="97"/>
                <w:sz w:val="16"/>
              </w:rPr>
              <w:t>start</w:t>
            </w:r>
            <w:r w:rsidRPr="00684818">
              <w:rPr>
                <w:rFonts w:ascii="Times New Roman" w:eastAsia="Times New Roman" w:hAnsi="Times New Roman"/>
                <w:color w:val="000000"/>
                <w:w w:val="97"/>
                <w:sz w:val="16"/>
                <w:lang w:val="ru-RU"/>
              </w:rPr>
              <w:t xml:space="preserve">/311268/ </w:t>
            </w:r>
            <w:r w:rsidRPr="00684818">
              <w:rPr>
                <w:lang w:val="ru-RU"/>
              </w:rPr>
              <w:br/>
            </w:r>
            <w:r w:rsidRPr="00684818">
              <w:rPr>
                <w:rFonts w:ascii="Times New Roman" w:eastAsia="Times New Roman" w:hAnsi="Times New Roman"/>
                <w:color w:val="000000"/>
                <w:w w:val="97"/>
                <w:sz w:val="16"/>
                <w:lang w:val="ru-RU"/>
              </w:rPr>
              <w:t xml:space="preserve">Урок «Единство живого. </w:t>
            </w:r>
          </w:p>
          <w:p w:rsidR="00881B18" w:rsidRPr="00684818" w:rsidRDefault="00684818">
            <w:pPr>
              <w:autoSpaceDE w:val="0"/>
              <w:autoSpaceDN w:val="0"/>
              <w:spacing w:before="20" w:after="0" w:line="254" w:lineRule="auto"/>
              <w:ind w:left="74"/>
              <w:rPr>
                <w:lang w:val="ru-RU"/>
              </w:rPr>
            </w:pPr>
            <w:r w:rsidRPr="00684818">
              <w:rPr>
                <w:rFonts w:ascii="Times New Roman" w:eastAsia="Times New Roman" w:hAnsi="Times New Roman"/>
                <w:color w:val="000000"/>
                <w:w w:val="97"/>
                <w:sz w:val="16"/>
                <w:lang w:val="ru-RU"/>
              </w:rPr>
              <w:t xml:space="preserve">Сравнение строения клеток </w:t>
            </w:r>
            <w:r w:rsidRPr="00684818">
              <w:rPr>
                <w:lang w:val="ru-RU"/>
              </w:rPr>
              <w:br/>
            </w:r>
            <w:r w:rsidRPr="00684818">
              <w:rPr>
                <w:rFonts w:ascii="Times New Roman" w:eastAsia="Times New Roman" w:hAnsi="Times New Roman"/>
                <w:color w:val="000000"/>
                <w:w w:val="97"/>
                <w:sz w:val="16"/>
                <w:lang w:val="ru-RU"/>
              </w:rPr>
              <w:t xml:space="preserve">различных организмов» (РЭШ)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/7850/</w:t>
            </w:r>
            <w:r>
              <w:rPr>
                <w:rFonts w:ascii="Times New Roman" w:eastAsia="Times New Roman" w:hAnsi="Times New Roman"/>
                <w:color w:val="000000"/>
                <w:w w:val="97"/>
                <w:sz w:val="16"/>
              </w:rPr>
              <w:t>start</w:t>
            </w:r>
            <w:r w:rsidRPr="00684818">
              <w:rPr>
                <w:rFonts w:ascii="Times New Roman" w:eastAsia="Times New Roman" w:hAnsi="Times New Roman"/>
                <w:color w:val="000000"/>
                <w:w w:val="97"/>
                <w:sz w:val="16"/>
                <w:lang w:val="ru-RU"/>
              </w:rPr>
              <w:t xml:space="preserve">/311367/ Урок «Организм – единое целое» (РЭШ)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/6770/</w:t>
            </w:r>
            <w:r>
              <w:rPr>
                <w:rFonts w:ascii="Times New Roman" w:eastAsia="Times New Roman" w:hAnsi="Times New Roman"/>
                <w:color w:val="000000"/>
                <w:w w:val="97"/>
                <w:sz w:val="16"/>
              </w:rPr>
              <w:t>start</w:t>
            </w:r>
            <w:r w:rsidRPr="00684818">
              <w:rPr>
                <w:rFonts w:ascii="Times New Roman" w:eastAsia="Times New Roman" w:hAnsi="Times New Roman"/>
                <w:color w:val="000000"/>
                <w:w w:val="97"/>
                <w:sz w:val="16"/>
                <w:lang w:val="ru-RU"/>
              </w:rPr>
              <w:t xml:space="preserve">/296014/ Урок «Классификация организмов» (РЭШ)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/7851/</w:t>
            </w:r>
            <w:r>
              <w:rPr>
                <w:rFonts w:ascii="Times New Roman" w:eastAsia="Times New Roman" w:hAnsi="Times New Roman"/>
                <w:color w:val="000000"/>
                <w:w w:val="97"/>
                <w:sz w:val="16"/>
              </w:rPr>
              <w:t>start</w:t>
            </w:r>
            <w:r w:rsidRPr="00684818">
              <w:rPr>
                <w:rFonts w:ascii="Times New Roman" w:eastAsia="Times New Roman" w:hAnsi="Times New Roman"/>
                <w:color w:val="000000"/>
                <w:w w:val="97"/>
                <w:sz w:val="16"/>
                <w:lang w:val="ru-RU"/>
              </w:rPr>
              <w:t>/311399/ Урок «Строение и многообразие бактерий»</w:t>
            </w:r>
            <w:r w:rsidRPr="00684818">
              <w:rPr>
                <w:lang w:val="ru-RU"/>
              </w:rPr>
              <w:br/>
            </w:r>
            <w:r w:rsidRPr="00684818">
              <w:rPr>
                <w:rFonts w:ascii="Times New Roman" w:eastAsia="Times New Roman" w:hAnsi="Times New Roman"/>
                <w:color w:val="000000"/>
                <w:w w:val="97"/>
                <w:sz w:val="16"/>
                <w:lang w:val="ru-RU"/>
              </w:rPr>
              <w:t xml:space="preserve">(РЭШ)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/7852/</w:t>
            </w:r>
            <w:r>
              <w:rPr>
                <w:rFonts w:ascii="Times New Roman" w:eastAsia="Times New Roman" w:hAnsi="Times New Roman"/>
                <w:color w:val="000000"/>
                <w:w w:val="97"/>
                <w:sz w:val="16"/>
              </w:rPr>
              <w:t>start</w:t>
            </w:r>
            <w:r w:rsidRPr="00684818">
              <w:rPr>
                <w:rFonts w:ascii="Times New Roman" w:eastAsia="Times New Roman" w:hAnsi="Times New Roman"/>
                <w:color w:val="000000"/>
                <w:w w:val="97"/>
                <w:sz w:val="16"/>
                <w:lang w:val="ru-RU"/>
              </w:rPr>
              <w:t xml:space="preserve">/268551/ Урок «Роль бактерий в природе и </w:t>
            </w:r>
            <w:r w:rsidRPr="00684818">
              <w:rPr>
                <w:lang w:val="ru-RU"/>
              </w:rPr>
              <w:br/>
            </w:r>
            <w:r w:rsidRPr="00684818">
              <w:rPr>
                <w:rFonts w:ascii="Times New Roman" w:eastAsia="Times New Roman" w:hAnsi="Times New Roman"/>
                <w:color w:val="000000"/>
                <w:w w:val="97"/>
                <w:sz w:val="16"/>
                <w:lang w:val="ru-RU"/>
              </w:rPr>
              <w:t>жизни человека»(</w:t>
            </w:r>
            <w:r>
              <w:rPr>
                <w:rFonts w:ascii="Times New Roman" w:eastAsia="Times New Roman" w:hAnsi="Times New Roman"/>
                <w:color w:val="000000"/>
                <w:w w:val="97"/>
                <w:sz w:val="16"/>
              </w:rPr>
              <w:t>internet</w:t>
            </w:r>
            <w:r w:rsidRPr="00684818">
              <w:rPr>
                <w:rFonts w:ascii="Times New Roman" w:eastAsia="Times New Roman" w:hAnsi="Times New Roman"/>
                <w:color w:val="000000"/>
                <w:w w:val="97"/>
                <w:sz w:val="16"/>
                <w:lang w:val="ru-RU"/>
              </w:rPr>
              <w:t xml:space="preserve">урок)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interneturok</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biology</w:t>
            </w:r>
            <w:r w:rsidRPr="00684818">
              <w:rPr>
                <w:rFonts w:ascii="Times New Roman" w:eastAsia="Times New Roman" w:hAnsi="Times New Roman"/>
                <w:color w:val="000000"/>
                <w:w w:val="97"/>
                <w:sz w:val="16"/>
                <w:lang w:val="ru-RU"/>
              </w:rPr>
              <w:t xml:space="preserve">/ </w:t>
            </w:r>
            <w:r w:rsidRPr="00684818">
              <w:rPr>
                <w:lang w:val="ru-RU"/>
              </w:rPr>
              <w:br/>
            </w:r>
            <w:r w:rsidRPr="00684818">
              <w:rPr>
                <w:rFonts w:ascii="Times New Roman" w:eastAsia="Times New Roman" w:hAnsi="Times New Roman"/>
                <w:color w:val="000000"/>
                <w:w w:val="97"/>
                <w:sz w:val="16"/>
                <w:lang w:val="ru-RU"/>
              </w:rPr>
              <w:t xml:space="preserve">5- </w:t>
            </w:r>
            <w:proofErr w:type="spellStart"/>
            <w:r>
              <w:rPr>
                <w:rFonts w:ascii="Times New Roman" w:eastAsia="Times New Roman" w:hAnsi="Times New Roman"/>
                <w:color w:val="000000"/>
                <w:w w:val="97"/>
                <w:sz w:val="16"/>
              </w:rPr>
              <w:t>klass</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tsarstvo</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bakterii</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rol</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bakteriy</w:t>
            </w:r>
            <w:proofErr w:type="spellEnd"/>
            <w:r w:rsidRPr="00684818">
              <w:rPr>
                <w:rFonts w:ascii="Times New Roman" w:eastAsia="Times New Roman" w:hAnsi="Times New Roman"/>
                <w:color w:val="000000"/>
                <w:w w:val="97"/>
                <w:sz w:val="16"/>
                <w:lang w:val="ru-RU"/>
              </w:rPr>
              <w:t>-</w:t>
            </w:r>
            <w:r w:rsidRPr="00684818">
              <w:rPr>
                <w:lang w:val="ru-RU"/>
              </w:rPr>
              <w:br/>
            </w:r>
            <w:proofErr w:type="spellStart"/>
            <w:r>
              <w:rPr>
                <w:rFonts w:ascii="Times New Roman" w:eastAsia="Times New Roman" w:hAnsi="Times New Roman"/>
                <w:color w:val="000000"/>
                <w:w w:val="97"/>
                <w:sz w:val="16"/>
              </w:rPr>
              <w:t>vprirode</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w:t>
            </w:r>
            <w:proofErr w:type="spellEnd"/>
            <w:r w:rsidRPr="00684818">
              <w:rPr>
                <w:rFonts w:ascii="Times New Roman" w:eastAsia="Times New Roman" w:hAnsi="Times New Roman"/>
                <w:color w:val="000000"/>
                <w:w w:val="97"/>
                <w:sz w:val="16"/>
                <w:lang w:val="ru-RU"/>
              </w:rPr>
              <w:t xml:space="preserve">- </w:t>
            </w:r>
            <w:proofErr w:type="spellStart"/>
            <w:r>
              <w:rPr>
                <w:rFonts w:ascii="Times New Roman" w:eastAsia="Times New Roman" w:hAnsi="Times New Roman"/>
                <w:color w:val="000000"/>
                <w:w w:val="97"/>
                <w:sz w:val="16"/>
              </w:rPr>
              <w:t>zhizni</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cheloveka</w:t>
            </w:r>
            <w:proofErr w:type="spellEnd"/>
            <w:r w:rsidRPr="00684818">
              <w:rPr>
                <w:rFonts w:ascii="Times New Roman" w:eastAsia="Times New Roman" w:hAnsi="Times New Roman"/>
                <w:color w:val="000000"/>
                <w:w w:val="97"/>
                <w:sz w:val="16"/>
                <w:lang w:val="ru-RU"/>
              </w:rPr>
              <w:t xml:space="preserve"> </w:t>
            </w:r>
            <w:r w:rsidRPr="00684818">
              <w:rPr>
                <w:lang w:val="ru-RU"/>
              </w:rPr>
              <w:br/>
            </w:r>
            <w:r w:rsidRPr="00684818">
              <w:rPr>
                <w:rFonts w:ascii="Times New Roman" w:eastAsia="Times New Roman" w:hAnsi="Times New Roman"/>
                <w:color w:val="000000"/>
                <w:w w:val="97"/>
                <w:sz w:val="16"/>
                <w:lang w:val="ru-RU"/>
              </w:rPr>
              <w:t>Презентация</w:t>
            </w:r>
          </w:p>
        </w:tc>
      </w:tr>
      <w:tr w:rsidR="00881B18" w:rsidRPr="000D30A7">
        <w:trPr>
          <w:trHeight w:hRule="exact" w:val="303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Организмы и среда обитания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1.25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45" w:lineRule="auto"/>
              <w:jc w:val="center"/>
            </w:pPr>
            <w:r>
              <w:rPr>
                <w:rFonts w:ascii="Times New Roman" w:eastAsia="Times New Roman" w:hAnsi="Times New Roman"/>
                <w:color w:val="000000"/>
                <w:w w:val="97"/>
                <w:sz w:val="16"/>
              </w:rPr>
              <w:t>16.01.2023 19.02.2023</w:t>
            </w:r>
          </w:p>
        </w:tc>
        <w:tc>
          <w:tcPr>
            <w:tcW w:w="447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54" w:lineRule="auto"/>
              <w:ind w:left="72"/>
              <w:rPr>
                <w:lang w:val="ru-RU"/>
              </w:rPr>
            </w:pPr>
            <w:r w:rsidRPr="00684818">
              <w:rPr>
                <w:rFonts w:ascii="Times New Roman" w:eastAsia="Times New Roman" w:hAnsi="Times New Roman"/>
                <w:color w:val="000000"/>
                <w:w w:val="97"/>
                <w:sz w:val="16"/>
                <w:lang w:val="ru-RU"/>
              </w:rPr>
              <w:t xml:space="preserve">Раскрытие сущности терминов: среда жизни, факторы среды; Выявление существенных признаков сред обитания: водной, наземно-воздушной, почвенной, организменной; </w:t>
            </w:r>
            <w:r w:rsidRPr="00684818">
              <w:rPr>
                <w:lang w:val="ru-RU"/>
              </w:rPr>
              <w:br/>
            </w:r>
            <w:r w:rsidRPr="00684818">
              <w:rPr>
                <w:rFonts w:ascii="Times New Roman" w:eastAsia="Times New Roman" w:hAnsi="Times New Roman"/>
                <w:color w:val="000000"/>
                <w:w w:val="97"/>
                <w:sz w:val="16"/>
                <w:lang w:val="ru-RU"/>
              </w:rPr>
              <w:t xml:space="preserve">Установление взаимосвязей между распространением </w:t>
            </w:r>
            <w:r w:rsidRPr="00684818">
              <w:rPr>
                <w:lang w:val="ru-RU"/>
              </w:rPr>
              <w:br/>
            </w:r>
            <w:r w:rsidRPr="00684818">
              <w:rPr>
                <w:rFonts w:ascii="Times New Roman" w:eastAsia="Times New Roman" w:hAnsi="Times New Roman"/>
                <w:color w:val="000000"/>
                <w:w w:val="97"/>
                <w:sz w:val="16"/>
                <w:lang w:val="ru-RU"/>
              </w:rPr>
              <w:t xml:space="preserve">организмов в разных средах обитания и приспособленностью к ним; </w:t>
            </w:r>
            <w:r w:rsidRPr="00684818">
              <w:rPr>
                <w:lang w:val="ru-RU"/>
              </w:rPr>
              <w:br/>
            </w:r>
            <w:r w:rsidRPr="00684818">
              <w:rPr>
                <w:rFonts w:ascii="Times New Roman" w:eastAsia="Times New Roman" w:hAnsi="Times New Roman"/>
                <w:color w:val="000000"/>
                <w:w w:val="97"/>
                <w:sz w:val="16"/>
                <w:lang w:val="ru-RU"/>
              </w:rP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w:t>
            </w:r>
            <w:r w:rsidRPr="00684818">
              <w:rPr>
                <w:lang w:val="ru-RU"/>
              </w:rPr>
              <w:br/>
            </w:r>
            <w:r w:rsidRPr="00684818">
              <w:rPr>
                <w:rFonts w:ascii="Times New Roman" w:eastAsia="Times New Roman" w:hAnsi="Times New Roman"/>
                <w:color w:val="000000"/>
                <w:w w:val="97"/>
                <w:sz w:val="16"/>
                <w:lang w:val="ru-RU"/>
              </w:rPr>
              <w:t xml:space="preserve">хищных птиц и др.; </w:t>
            </w:r>
            <w:r w:rsidRPr="00684818">
              <w:rPr>
                <w:lang w:val="ru-RU"/>
              </w:rPr>
              <w:br/>
            </w:r>
            <w:r w:rsidRPr="00684818">
              <w:rPr>
                <w:rFonts w:ascii="Times New Roman" w:eastAsia="Times New Roman" w:hAnsi="Times New Roman"/>
                <w:color w:val="000000"/>
                <w:w w:val="97"/>
                <w:sz w:val="16"/>
                <w:lang w:val="ru-RU"/>
              </w:rPr>
              <w:t>Сравнение внешнего вида организмов на натуральных объектах, по таблицам, схемам, описаниям;</w:t>
            </w:r>
          </w:p>
        </w:tc>
        <w:tc>
          <w:tcPr>
            <w:tcW w:w="1020" w:type="dxa"/>
            <w:tcBorders>
              <w:top w:val="single" w:sz="4" w:space="0" w:color="000000"/>
              <w:left w:val="single" w:sz="4" w:space="0" w:color="000000"/>
              <w:bottom w:val="single" w:sz="4" w:space="0" w:color="000000"/>
              <w:right w:val="single" w:sz="5" w:space="0" w:color="000000"/>
            </w:tcBorders>
            <w:tcMar>
              <w:left w:w="0" w:type="dxa"/>
              <w:right w:w="0" w:type="dxa"/>
            </w:tcMar>
          </w:tcPr>
          <w:p w:rsidR="00881B18" w:rsidRDefault="00684818">
            <w:pPr>
              <w:autoSpaceDE w:val="0"/>
              <w:autoSpaceDN w:val="0"/>
              <w:spacing w:before="78" w:after="0" w:line="250"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54" w:lineRule="auto"/>
              <w:ind w:left="74"/>
              <w:rPr>
                <w:lang w:val="ru-RU"/>
              </w:rPr>
            </w:pPr>
            <w:r w:rsidRPr="00684818">
              <w:rPr>
                <w:rFonts w:ascii="Times New Roman" w:eastAsia="Times New Roman" w:hAnsi="Times New Roman"/>
                <w:color w:val="000000"/>
                <w:w w:val="97"/>
                <w:sz w:val="16"/>
                <w:lang w:val="ru-RU"/>
              </w:rPr>
              <w:t xml:space="preserve">Урок «Три среды обитания» (РЭШ)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 xml:space="preserve">/459/ </w:t>
            </w:r>
            <w:r w:rsidRPr="00684818">
              <w:rPr>
                <w:lang w:val="ru-RU"/>
              </w:rPr>
              <w:br/>
            </w:r>
            <w:r w:rsidRPr="00684818">
              <w:rPr>
                <w:rFonts w:ascii="Times New Roman" w:eastAsia="Times New Roman" w:hAnsi="Times New Roman"/>
                <w:color w:val="000000"/>
                <w:w w:val="97"/>
                <w:sz w:val="16"/>
                <w:lang w:val="ru-RU"/>
              </w:rPr>
              <w:t>Урок «Среды обитания организмов. Знакомство с организмами различных сред обитания»</w:t>
            </w:r>
            <w:r w:rsidRPr="00684818">
              <w:rPr>
                <w:lang w:val="ru-RU"/>
              </w:rPr>
              <w:br/>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internet</w:t>
            </w:r>
            <w:proofErr w:type="gramStart"/>
            <w:r w:rsidRPr="00684818">
              <w:rPr>
                <w:rFonts w:ascii="Times New Roman" w:eastAsia="Times New Roman" w:hAnsi="Times New Roman"/>
                <w:color w:val="000000"/>
                <w:w w:val="97"/>
                <w:sz w:val="16"/>
                <w:lang w:val="ru-RU"/>
              </w:rPr>
              <w:t>урок</w:t>
            </w:r>
            <w:proofErr w:type="gramEnd"/>
            <w:r w:rsidRPr="00684818">
              <w:rPr>
                <w:rFonts w:ascii="Times New Roman" w:eastAsia="Times New Roman" w:hAnsi="Times New Roman"/>
                <w:color w:val="000000"/>
                <w:w w:val="97"/>
                <w:sz w:val="16"/>
                <w:lang w:val="ru-RU"/>
              </w:rPr>
              <w:t xml:space="preserve">)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interneturok</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biology</w:t>
            </w:r>
            <w:r w:rsidRPr="00684818">
              <w:rPr>
                <w:rFonts w:ascii="Times New Roman" w:eastAsia="Times New Roman" w:hAnsi="Times New Roman"/>
                <w:color w:val="000000"/>
                <w:w w:val="97"/>
                <w:sz w:val="16"/>
                <w:lang w:val="ru-RU"/>
              </w:rPr>
              <w:t>/5-</w:t>
            </w:r>
            <w:r w:rsidRPr="00684818">
              <w:rPr>
                <w:lang w:val="ru-RU"/>
              </w:rPr>
              <w:br/>
            </w:r>
            <w:proofErr w:type="spellStart"/>
            <w:r>
              <w:rPr>
                <w:rFonts w:ascii="Times New Roman" w:eastAsia="Times New Roman" w:hAnsi="Times New Roman"/>
                <w:color w:val="000000"/>
                <w:w w:val="97"/>
                <w:sz w:val="16"/>
              </w:rPr>
              <w:t>klass</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vvedenie</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sredy</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obitaniya</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organizmov</w:t>
            </w:r>
            <w:proofErr w:type="spellEnd"/>
            <w:r w:rsidRPr="00684818">
              <w:rPr>
                <w:rFonts w:ascii="Times New Roman" w:eastAsia="Times New Roman" w:hAnsi="Times New Roman"/>
                <w:color w:val="000000"/>
                <w:w w:val="97"/>
                <w:sz w:val="16"/>
                <w:lang w:val="ru-RU"/>
              </w:rPr>
              <w:t>?</w:t>
            </w:r>
          </w:p>
          <w:p w:rsidR="00881B18" w:rsidRPr="00684818" w:rsidRDefault="00684818">
            <w:pPr>
              <w:autoSpaceDE w:val="0"/>
              <w:autoSpaceDN w:val="0"/>
              <w:spacing w:before="18" w:after="0" w:line="254" w:lineRule="auto"/>
              <w:ind w:left="74"/>
              <w:rPr>
                <w:lang w:val="ru-RU"/>
              </w:rPr>
            </w:pPr>
            <w:r>
              <w:rPr>
                <w:rFonts w:ascii="Times New Roman" w:eastAsia="Times New Roman" w:hAnsi="Times New Roman"/>
                <w:color w:val="000000"/>
                <w:w w:val="97"/>
                <w:sz w:val="16"/>
              </w:rPr>
              <w:t>block</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player</w:t>
            </w:r>
            <w:r w:rsidRPr="00684818">
              <w:rPr>
                <w:rFonts w:ascii="Times New Roman" w:eastAsia="Times New Roman" w:hAnsi="Times New Roman"/>
                <w:color w:val="000000"/>
                <w:w w:val="97"/>
                <w:sz w:val="16"/>
                <w:lang w:val="ru-RU"/>
              </w:rPr>
              <w:t xml:space="preserve"> </w:t>
            </w:r>
            <w:r w:rsidRPr="00684818">
              <w:rPr>
                <w:lang w:val="ru-RU"/>
              </w:rPr>
              <w:br/>
            </w:r>
            <w:proofErr w:type="spellStart"/>
            <w:r w:rsidRPr="00684818">
              <w:rPr>
                <w:rFonts w:ascii="Times New Roman" w:eastAsia="Times New Roman" w:hAnsi="Times New Roman"/>
                <w:color w:val="000000"/>
                <w:w w:val="97"/>
                <w:sz w:val="16"/>
                <w:lang w:val="ru-RU"/>
              </w:rPr>
              <w:t>Видеоурок</w:t>
            </w:r>
            <w:proofErr w:type="spellEnd"/>
            <w:r w:rsidRPr="00684818">
              <w:rPr>
                <w:rFonts w:ascii="Times New Roman" w:eastAsia="Times New Roman" w:hAnsi="Times New Roman"/>
                <w:color w:val="000000"/>
                <w:w w:val="97"/>
                <w:sz w:val="16"/>
                <w:lang w:val="ru-RU"/>
              </w:rPr>
              <w:t xml:space="preserve"> «Среды жизни планеты Земля»</w:t>
            </w:r>
            <w:r w:rsidRPr="00684818">
              <w:rPr>
                <w:lang w:val="ru-RU"/>
              </w:rPr>
              <w:br/>
            </w:r>
            <w:r w:rsidRPr="00684818">
              <w:rPr>
                <w:rFonts w:ascii="Times New Roman" w:eastAsia="Times New Roman" w:hAnsi="Times New Roman"/>
                <w:color w:val="000000"/>
                <w:w w:val="97"/>
                <w:sz w:val="16"/>
                <w:lang w:val="ru-RU"/>
              </w:rPr>
              <w:t>(</w:t>
            </w:r>
            <w:proofErr w:type="spellStart"/>
            <w:r w:rsidRPr="00684818">
              <w:rPr>
                <w:rFonts w:ascii="Times New Roman" w:eastAsia="Times New Roman" w:hAnsi="Times New Roman"/>
                <w:color w:val="000000"/>
                <w:w w:val="97"/>
                <w:sz w:val="16"/>
                <w:lang w:val="ru-RU"/>
              </w:rPr>
              <w:t>Инфоурок</w:t>
            </w:r>
            <w:proofErr w:type="spellEnd"/>
            <w:r w:rsidRPr="00684818">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lessons</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f</w:t>
            </w:r>
            <w:r w:rsidRPr="00684818">
              <w:rPr>
                <w:rFonts w:ascii="Times New Roman" w:eastAsia="Times New Roman" w:hAnsi="Times New Roman"/>
                <w:color w:val="000000"/>
                <w:w w:val="97"/>
                <w:sz w:val="16"/>
                <w:lang w:val="ru-RU"/>
              </w:rPr>
              <w:t>3463</w:t>
            </w:r>
            <w:r>
              <w:rPr>
                <w:rFonts w:ascii="Times New Roman" w:eastAsia="Times New Roman" w:hAnsi="Times New Roman"/>
                <w:color w:val="000000"/>
                <w:w w:val="97"/>
                <w:sz w:val="16"/>
              </w:rPr>
              <w:t>f</w:t>
            </w:r>
            <w:r w:rsidRPr="00684818">
              <w:rPr>
                <w:rFonts w:ascii="Times New Roman" w:eastAsia="Times New Roman" w:hAnsi="Times New Roman"/>
                <w:color w:val="000000"/>
                <w:w w:val="97"/>
                <w:sz w:val="16"/>
                <w:lang w:val="ru-RU"/>
              </w:rPr>
              <w:t>8</w:t>
            </w:r>
            <w:r>
              <w:rPr>
                <w:rFonts w:ascii="Times New Roman" w:eastAsia="Times New Roman" w:hAnsi="Times New Roman"/>
                <w:color w:val="000000"/>
                <w:w w:val="97"/>
                <w:sz w:val="16"/>
              </w:rPr>
              <w:t>b</w:t>
            </w:r>
            <w:r w:rsidRPr="00684818">
              <w:rPr>
                <w:rFonts w:ascii="Times New Roman" w:eastAsia="Times New Roman" w:hAnsi="Times New Roman"/>
                <w:color w:val="000000"/>
                <w:w w:val="97"/>
                <w:sz w:val="16"/>
                <w:lang w:val="ru-RU"/>
              </w:rPr>
              <w:t>-86</w:t>
            </w:r>
            <w:proofErr w:type="spellStart"/>
            <w:r>
              <w:rPr>
                <w:rFonts w:ascii="Times New Roman" w:eastAsia="Times New Roman" w:hAnsi="Times New Roman"/>
                <w:color w:val="000000"/>
                <w:w w:val="97"/>
                <w:sz w:val="16"/>
              </w:rPr>
              <w:t>eb</w:t>
            </w:r>
            <w:proofErr w:type="spellEnd"/>
            <w:r w:rsidRPr="00684818">
              <w:rPr>
                <w:rFonts w:ascii="Times New Roman" w:eastAsia="Times New Roman" w:hAnsi="Times New Roman"/>
                <w:color w:val="000000"/>
                <w:w w:val="97"/>
                <w:sz w:val="16"/>
                <w:lang w:val="ru-RU"/>
              </w:rPr>
              <w:t>-4</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53-</w:t>
            </w:r>
            <w:r>
              <w:rPr>
                <w:rFonts w:ascii="Times New Roman" w:eastAsia="Times New Roman" w:hAnsi="Times New Roman"/>
                <w:color w:val="000000"/>
                <w:w w:val="97"/>
                <w:sz w:val="16"/>
              </w:rPr>
              <w:t>a</w:t>
            </w:r>
            <w:r w:rsidRPr="00684818">
              <w:rPr>
                <w:rFonts w:ascii="Times New Roman" w:eastAsia="Times New Roman" w:hAnsi="Times New Roman"/>
                <w:color w:val="000000"/>
                <w:w w:val="97"/>
                <w:sz w:val="16"/>
                <w:lang w:val="ru-RU"/>
              </w:rPr>
              <w:t>704-0</w:t>
            </w:r>
            <w:proofErr w:type="spellStart"/>
            <w:r>
              <w:rPr>
                <w:rFonts w:ascii="Times New Roman" w:eastAsia="Times New Roman" w:hAnsi="Times New Roman"/>
                <w:color w:val="000000"/>
                <w:w w:val="97"/>
                <w:sz w:val="16"/>
              </w:rPr>
              <w:t>af</w:t>
            </w:r>
            <w:proofErr w:type="spellEnd"/>
            <w:r w:rsidRPr="00684818">
              <w:rPr>
                <w:rFonts w:ascii="Times New Roman" w:eastAsia="Times New Roman" w:hAnsi="Times New Roman"/>
                <w:color w:val="000000"/>
                <w:w w:val="97"/>
                <w:sz w:val="16"/>
                <w:lang w:val="ru-RU"/>
              </w:rPr>
              <w:t>562958</w:t>
            </w:r>
            <w:proofErr w:type="spellStart"/>
            <w:r>
              <w:rPr>
                <w:rFonts w:ascii="Times New Roman" w:eastAsia="Times New Roman" w:hAnsi="Times New Roman"/>
                <w:color w:val="000000"/>
                <w:w w:val="97"/>
                <w:sz w:val="16"/>
              </w:rPr>
              <w:t>af</w:t>
            </w:r>
            <w:proofErr w:type="spellEnd"/>
            <w:r w:rsidRPr="00684818">
              <w:rPr>
                <w:rFonts w:ascii="Times New Roman" w:eastAsia="Times New Roman" w:hAnsi="Times New Roman"/>
                <w:color w:val="000000"/>
                <w:w w:val="97"/>
                <w:sz w:val="16"/>
                <w:lang w:val="ru-RU"/>
              </w:rPr>
              <w:t xml:space="preserve">4 </w:t>
            </w:r>
            <w:r w:rsidRPr="00684818">
              <w:rPr>
                <w:lang w:val="ru-RU"/>
              </w:rPr>
              <w:br/>
            </w:r>
            <w:proofErr w:type="spellStart"/>
            <w:r w:rsidRPr="00684818">
              <w:rPr>
                <w:rFonts w:ascii="Times New Roman" w:eastAsia="Times New Roman" w:hAnsi="Times New Roman"/>
                <w:color w:val="000000"/>
                <w:w w:val="97"/>
                <w:sz w:val="16"/>
                <w:lang w:val="ru-RU"/>
              </w:rPr>
              <w:t>Видеоурок</w:t>
            </w:r>
            <w:proofErr w:type="spellEnd"/>
            <w:r w:rsidRPr="00684818">
              <w:rPr>
                <w:rFonts w:ascii="Times New Roman" w:eastAsia="Times New Roman" w:hAnsi="Times New Roman"/>
                <w:color w:val="000000"/>
                <w:w w:val="97"/>
                <w:sz w:val="16"/>
                <w:lang w:val="ru-RU"/>
              </w:rPr>
              <w:t xml:space="preserve"> «Приспособления организмов к </w:t>
            </w:r>
            <w:r w:rsidRPr="00684818">
              <w:rPr>
                <w:lang w:val="ru-RU"/>
              </w:rPr>
              <w:br/>
            </w:r>
            <w:r w:rsidRPr="00684818">
              <w:rPr>
                <w:rFonts w:ascii="Times New Roman" w:eastAsia="Times New Roman" w:hAnsi="Times New Roman"/>
                <w:color w:val="000000"/>
                <w:w w:val="97"/>
                <w:sz w:val="16"/>
                <w:lang w:val="ru-RU"/>
              </w:rPr>
              <w:t>жизни в природе» (</w:t>
            </w:r>
            <w:proofErr w:type="spellStart"/>
            <w:r w:rsidRPr="00684818">
              <w:rPr>
                <w:rFonts w:ascii="Times New Roman" w:eastAsia="Times New Roman" w:hAnsi="Times New Roman"/>
                <w:color w:val="000000"/>
                <w:w w:val="97"/>
                <w:sz w:val="16"/>
                <w:lang w:val="ru-RU"/>
              </w:rPr>
              <w:t>Инфоурок</w:t>
            </w:r>
            <w:proofErr w:type="spellEnd"/>
            <w:r w:rsidRPr="00684818">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lessons</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019731</w:t>
            </w:r>
            <w:r>
              <w:rPr>
                <w:rFonts w:ascii="Times New Roman" w:eastAsia="Times New Roman" w:hAnsi="Times New Roman"/>
                <w:color w:val="000000"/>
                <w:w w:val="97"/>
                <w:sz w:val="16"/>
              </w:rPr>
              <w:t>a</w:t>
            </w:r>
            <w:r w:rsidRPr="00684818">
              <w:rPr>
                <w:rFonts w:ascii="Times New Roman" w:eastAsia="Times New Roman" w:hAnsi="Times New Roman"/>
                <w:color w:val="000000"/>
                <w:w w:val="97"/>
                <w:sz w:val="16"/>
                <w:lang w:val="ru-RU"/>
              </w:rPr>
              <w:t>-6215-433</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acae</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8</w:t>
            </w:r>
            <w:r>
              <w:rPr>
                <w:rFonts w:ascii="Times New Roman" w:eastAsia="Times New Roman" w:hAnsi="Times New Roman"/>
                <w:color w:val="000000"/>
                <w:w w:val="97"/>
                <w:sz w:val="16"/>
              </w:rPr>
              <w:t>f</w:t>
            </w:r>
            <w:r w:rsidRPr="00684818">
              <w:rPr>
                <w:rFonts w:ascii="Times New Roman" w:eastAsia="Times New Roman" w:hAnsi="Times New Roman"/>
                <w:color w:val="000000"/>
                <w:w w:val="97"/>
                <w:sz w:val="16"/>
                <w:lang w:val="ru-RU"/>
              </w:rPr>
              <w:t>790</w:t>
            </w:r>
            <w:r>
              <w:rPr>
                <w:rFonts w:ascii="Times New Roman" w:eastAsia="Times New Roman" w:hAnsi="Times New Roman"/>
                <w:color w:val="000000"/>
                <w:w w:val="97"/>
                <w:sz w:val="16"/>
              </w:rPr>
              <w:t>d</w:t>
            </w:r>
            <w:r w:rsidRPr="00684818">
              <w:rPr>
                <w:rFonts w:ascii="Times New Roman" w:eastAsia="Times New Roman" w:hAnsi="Times New Roman"/>
                <w:color w:val="000000"/>
                <w:w w:val="97"/>
                <w:sz w:val="16"/>
                <w:lang w:val="ru-RU"/>
              </w:rPr>
              <w:t>0</w:t>
            </w:r>
            <w:r>
              <w:rPr>
                <w:rFonts w:ascii="Times New Roman" w:eastAsia="Times New Roman" w:hAnsi="Times New Roman"/>
                <w:color w:val="000000"/>
                <w:w w:val="97"/>
                <w:sz w:val="16"/>
              </w:rPr>
              <w:t>e</w:t>
            </w:r>
            <w:r w:rsidRPr="00684818">
              <w:rPr>
                <w:rFonts w:ascii="Times New Roman" w:eastAsia="Times New Roman" w:hAnsi="Times New Roman"/>
                <w:color w:val="000000"/>
                <w:w w:val="97"/>
                <w:sz w:val="16"/>
                <w:lang w:val="ru-RU"/>
              </w:rPr>
              <w:t>122 Презентация</w:t>
            </w:r>
          </w:p>
        </w:tc>
      </w:tr>
      <w:tr w:rsidR="00881B18" w:rsidRPr="000D30A7">
        <w:trPr>
          <w:trHeight w:hRule="exact" w:val="225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Природные сообщества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45" w:lineRule="auto"/>
              <w:jc w:val="center"/>
            </w:pPr>
            <w:r>
              <w:rPr>
                <w:rFonts w:ascii="Times New Roman" w:eastAsia="Times New Roman" w:hAnsi="Times New Roman"/>
                <w:color w:val="000000"/>
                <w:w w:val="97"/>
                <w:sz w:val="16"/>
              </w:rPr>
              <w:t>20.02.2023 16.04.2023</w:t>
            </w:r>
          </w:p>
        </w:tc>
        <w:tc>
          <w:tcPr>
            <w:tcW w:w="447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54" w:lineRule="auto"/>
              <w:ind w:left="72" w:right="144"/>
              <w:rPr>
                <w:lang w:val="ru-RU"/>
              </w:rPr>
            </w:pPr>
            <w:r w:rsidRPr="00684818">
              <w:rPr>
                <w:rFonts w:ascii="Times New Roman" w:eastAsia="Times New Roman" w:hAnsi="Times New Roman"/>
                <w:color w:val="000000"/>
                <w:w w:val="97"/>
                <w:sz w:val="16"/>
                <w:lang w:val="ru-RU"/>
              </w:rPr>
              <w:t xml:space="preserve">Раскрытие сущности терминов: природное и искусственное сообщество, цепи и сети питания; </w:t>
            </w:r>
            <w:r w:rsidRPr="00684818">
              <w:rPr>
                <w:lang w:val="ru-RU"/>
              </w:rPr>
              <w:br/>
            </w:r>
            <w:r w:rsidRPr="00684818">
              <w:rPr>
                <w:rFonts w:ascii="Times New Roman" w:eastAsia="Times New Roman" w:hAnsi="Times New Roman"/>
                <w:color w:val="000000"/>
                <w:w w:val="97"/>
                <w:sz w:val="16"/>
                <w:lang w:val="ru-RU"/>
              </w:rPr>
              <w:t xml:space="preserve">Анализ групп организмов в природных сообществах: </w:t>
            </w:r>
            <w:r w:rsidRPr="00684818">
              <w:rPr>
                <w:lang w:val="ru-RU"/>
              </w:rPr>
              <w:br/>
            </w:r>
            <w:r w:rsidRPr="00684818">
              <w:rPr>
                <w:rFonts w:ascii="Times New Roman" w:eastAsia="Times New Roman" w:hAnsi="Times New Roman"/>
                <w:color w:val="000000"/>
                <w:w w:val="97"/>
                <w:sz w:val="16"/>
                <w:lang w:val="ru-RU"/>
              </w:rPr>
              <w:t xml:space="preserve">производители, потребители, разрушители органических </w:t>
            </w:r>
            <w:r w:rsidRPr="00684818">
              <w:rPr>
                <w:lang w:val="ru-RU"/>
              </w:rPr>
              <w:br/>
            </w:r>
            <w:r w:rsidRPr="00684818">
              <w:rPr>
                <w:rFonts w:ascii="Times New Roman" w:eastAsia="Times New Roman" w:hAnsi="Times New Roman"/>
                <w:color w:val="000000"/>
                <w:w w:val="97"/>
                <w:sz w:val="16"/>
                <w:lang w:val="ru-RU"/>
              </w:rPr>
              <w:t xml:space="preserve">веществ; </w:t>
            </w:r>
            <w:r w:rsidRPr="00684818">
              <w:rPr>
                <w:lang w:val="ru-RU"/>
              </w:rPr>
              <w:br/>
            </w:r>
            <w:r w:rsidRPr="00684818">
              <w:rPr>
                <w:rFonts w:ascii="Times New Roman" w:eastAsia="Times New Roman" w:hAnsi="Times New Roman"/>
                <w:color w:val="000000"/>
                <w:w w:val="97"/>
                <w:sz w:val="16"/>
                <w:lang w:val="ru-RU"/>
              </w:rPr>
              <w:t xml:space="preserve">Выявление существенных признаков природных сообществ организмов (лес, пруд, озеро и т. д.); </w:t>
            </w:r>
            <w:r w:rsidRPr="00684818">
              <w:rPr>
                <w:lang w:val="ru-RU"/>
              </w:rPr>
              <w:br/>
            </w:r>
            <w:r w:rsidRPr="00684818">
              <w:rPr>
                <w:rFonts w:ascii="Times New Roman" w:eastAsia="Times New Roman" w:hAnsi="Times New Roman"/>
                <w:color w:val="000000"/>
                <w:w w:val="97"/>
                <w:sz w:val="16"/>
                <w:lang w:val="ru-RU"/>
              </w:rPr>
              <w:t xml:space="preserve">Анализ искусственного и природного сообществ, выявление их отличительных признаков; </w:t>
            </w:r>
            <w:r w:rsidRPr="00684818">
              <w:rPr>
                <w:lang w:val="ru-RU"/>
              </w:rPr>
              <w:br/>
            </w:r>
            <w:r w:rsidRPr="00684818">
              <w:rPr>
                <w:rFonts w:ascii="Times New Roman" w:eastAsia="Times New Roman" w:hAnsi="Times New Roman"/>
                <w:color w:val="000000"/>
                <w:w w:val="97"/>
                <w:sz w:val="16"/>
                <w:lang w:val="ru-RU"/>
              </w:rPr>
              <w:t>Исследование жизни организмов по сезонам, зависимость сезонных явлений от факторов неживой природы;</w:t>
            </w:r>
          </w:p>
        </w:tc>
        <w:tc>
          <w:tcPr>
            <w:tcW w:w="1020" w:type="dxa"/>
            <w:tcBorders>
              <w:top w:val="single" w:sz="4" w:space="0" w:color="000000"/>
              <w:left w:val="single" w:sz="4" w:space="0" w:color="000000"/>
              <w:bottom w:val="single" w:sz="4" w:space="0" w:color="000000"/>
              <w:right w:val="single" w:sz="5" w:space="0" w:color="000000"/>
            </w:tcBorders>
            <w:tcMar>
              <w:left w:w="0" w:type="dxa"/>
              <w:right w:w="0" w:type="dxa"/>
            </w:tcMar>
          </w:tcPr>
          <w:p w:rsidR="00881B18" w:rsidRDefault="00684818">
            <w:pPr>
              <w:autoSpaceDE w:val="0"/>
              <w:autoSpaceDN w:val="0"/>
              <w:spacing w:before="78" w:after="0" w:line="250"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54" w:lineRule="auto"/>
              <w:ind w:left="74" w:right="144"/>
              <w:rPr>
                <w:lang w:val="ru-RU"/>
              </w:rPr>
            </w:pPr>
            <w:r w:rsidRPr="00684818">
              <w:rPr>
                <w:rFonts w:ascii="Times New Roman" w:eastAsia="Times New Roman" w:hAnsi="Times New Roman"/>
                <w:color w:val="000000"/>
                <w:w w:val="97"/>
                <w:sz w:val="16"/>
                <w:lang w:val="ru-RU"/>
              </w:rPr>
              <w:t xml:space="preserve">Урок «Природные сообщества» (РЭШ)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 xml:space="preserve">/1064/ </w:t>
            </w:r>
            <w:r w:rsidRPr="00684818">
              <w:rPr>
                <w:lang w:val="ru-RU"/>
              </w:rPr>
              <w:br/>
            </w:r>
            <w:r w:rsidRPr="00684818">
              <w:rPr>
                <w:rFonts w:ascii="Times New Roman" w:eastAsia="Times New Roman" w:hAnsi="Times New Roman"/>
                <w:color w:val="000000"/>
                <w:w w:val="97"/>
                <w:sz w:val="16"/>
                <w:lang w:val="ru-RU"/>
              </w:rPr>
              <w:t xml:space="preserve">Урок «Природные зоны Земли» (РЭШ)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 xml:space="preserve">/560/ </w:t>
            </w:r>
            <w:r w:rsidRPr="00684818">
              <w:rPr>
                <w:lang w:val="ru-RU"/>
              </w:rPr>
              <w:br/>
            </w:r>
            <w:proofErr w:type="spellStart"/>
            <w:r w:rsidRPr="00684818">
              <w:rPr>
                <w:rFonts w:ascii="Times New Roman" w:eastAsia="Times New Roman" w:hAnsi="Times New Roman"/>
                <w:color w:val="000000"/>
                <w:w w:val="97"/>
                <w:sz w:val="16"/>
                <w:lang w:val="ru-RU"/>
              </w:rPr>
              <w:t>Видеоурок</w:t>
            </w:r>
            <w:proofErr w:type="spellEnd"/>
            <w:r w:rsidRPr="00684818">
              <w:rPr>
                <w:rFonts w:ascii="Times New Roman" w:eastAsia="Times New Roman" w:hAnsi="Times New Roman"/>
                <w:color w:val="000000"/>
                <w:w w:val="97"/>
                <w:sz w:val="16"/>
                <w:lang w:val="ru-RU"/>
              </w:rPr>
              <w:t xml:space="preserve"> «Природные сообщества»</w:t>
            </w:r>
            <w:r w:rsidRPr="00684818">
              <w:rPr>
                <w:lang w:val="ru-RU"/>
              </w:rPr>
              <w:br/>
            </w:r>
            <w:r w:rsidRPr="00684818">
              <w:rPr>
                <w:rFonts w:ascii="Times New Roman" w:eastAsia="Times New Roman" w:hAnsi="Times New Roman"/>
                <w:color w:val="000000"/>
                <w:w w:val="97"/>
                <w:sz w:val="16"/>
                <w:lang w:val="ru-RU"/>
              </w:rPr>
              <w:t>(</w:t>
            </w:r>
            <w:proofErr w:type="spellStart"/>
            <w:r w:rsidRPr="00684818">
              <w:rPr>
                <w:rFonts w:ascii="Times New Roman" w:eastAsia="Times New Roman" w:hAnsi="Times New Roman"/>
                <w:color w:val="000000"/>
                <w:w w:val="97"/>
                <w:sz w:val="16"/>
                <w:lang w:val="ru-RU"/>
              </w:rPr>
              <w:t>Инфоурок</w:t>
            </w:r>
            <w:proofErr w:type="spellEnd"/>
            <w:r w:rsidRPr="00684818">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lessons</w:t>
            </w:r>
            <w:r w:rsidRPr="00684818">
              <w:rPr>
                <w:rFonts w:ascii="Times New Roman" w:eastAsia="Times New Roman" w:hAnsi="Times New Roman"/>
                <w:color w:val="000000"/>
                <w:w w:val="97"/>
                <w:sz w:val="16"/>
                <w:lang w:val="ru-RU"/>
              </w:rPr>
              <w:t>/08</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5</w:t>
            </w:r>
            <w:proofErr w:type="spellStart"/>
            <w:r>
              <w:rPr>
                <w:rFonts w:ascii="Times New Roman" w:eastAsia="Times New Roman" w:hAnsi="Times New Roman"/>
                <w:color w:val="000000"/>
                <w:w w:val="97"/>
                <w:sz w:val="16"/>
              </w:rPr>
              <w:t>cef</w:t>
            </w:r>
            <w:proofErr w:type="spellEnd"/>
            <w:r w:rsidRPr="00684818">
              <w:rPr>
                <w:rFonts w:ascii="Times New Roman" w:eastAsia="Times New Roman" w:hAnsi="Times New Roman"/>
                <w:color w:val="000000"/>
                <w:w w:val="97"/>
                <w:sz w:val="16"/>
                <w:lang w:val="ru-RU"/>
              </w:rPr>
              <w:t>6-</w:t>
            </w:r>
            <w:r>
              <w:rPr>
                <w:rFonts w:ascii="Times New Roman" w:eastAsia="Times New Roman" w:hAnsi="Times New Roman"/>
                <w:color w:val="000000"/>
                <w:w w:val="97"/>
                <w:sz w:val="16"/>
              </w:rPr>
              <w:t>f</w:t>
            </w:r>
            <w:r w:rsidRPr="00684818">
              <w:rPr>
                <w:rFonts w:ascii="Times New Roman" w:eastAsia="Times New Roman" w:hAnsi="Times New Roman"/>
                <w:color w:val="000000"/>
                <w:w w:val="97"/>
                <w:sz w:val="16"/>
                <w:lang w:val="ru-RU"/>
              </w:rPr>
              <w:t>4</w:t>
            </w:r>
            <w:r>
              <w:rPr>
                <w:rFonts w:ascii="Times New Roman" w:eastAsia="Times New Roman" w:hAnsi="Times New Roman"/>
                <w:color w:val="000000"/>
                <w:w w:val="97"/>
                <w:sz w:val="16"/>
              </w:rPr>
              <w:t>f</w:t>
            </w:r>
            <w:r w:rsidRPr="00684818">
              <w:rPr>
                <w:rFonts w:ascii="Times New Roman" w:eastAsia="Times New Roman" w:hAnsi="Times New Roman"/>
                <w:color w:val="000000"/>
                <w:w w:val="97"/>
                <w:sz w:val="16"/>
                <w:lang w:val="ru-RU"/>
              </w:rPr>
              <w:t>8-4</w:t>
            </w:r>
            <w:proofErr w:type="spellStart"/>
            <w:r>
              <w:rPr>
                <w:rFonts w:ascii="Times New Roman" w:eastAsia="Times New Roman" w:hAnsi="Times New Roman"/>
                <w:color w:val="000000"/>
                <w:w w:val="97"/>
                <w:sz w:val="16"/>
              </w:rPr>
              <w:t>abe</w:t>
            </w:r>
            <w:proofErr w:type="spellEnd"/>
            <w:r w:rsidRPr="00684818">
              <w:rPr>
                <w:rFonts w:ascii="Times New Roman" w:eastAsia="Times New Roman" w:hAnsi="Times New Roman"/>
                <w:color w:val="000000"/>
                <w:w w:val="97"/>
                <w:sz w:val="16"/>
                <w:lang w:val="ru-RU"/>
              </w:rPr>
              <w:t>-8202-</w:t>
            </w:r>
            <w:r>
              <w:rPr>
                <w:rFonts w:ascii="Times New Roman" w:eastAsia="Times New Roman" w:hAnsi="Times New Roman"/>
                <w:color w:val="000000"/>
                <w:w w:val="97"/>
                <w:sz w:val="16"/>
              </w:rPr>
              <w:t>d</w:t>
            </w:r>
            <w:r w:rsidRPr="00684818">
              <w:rPr>
                <w:rFonts w:ascii="Times New Roman" w:eastAsia="Times New Roman" w:hAnsi="Times New Roman"/>
                <w:color w:val="000000"/>
                <w:w w:val="97"/>
                <w:sz w:val="16"/>
                <w:lang w:val="ru-RU"/>
              </w:rPr>
              <w:t>6</w:t>
            </w:r>
            <w:r>
              <w:rPr>
                <w:rFonts w:ascii="Times New Roman" w:eastAsia="Times New Roman" w:hAnsi="Times New Roman"/>
                <w:color w:val="000000"/>
                <w:w w:val="97"/>
                <w:sz w:val="16"/>
              </w:rPr>
              <w:t>a</w:t>
            </w:r>
            <w:r w:rsidRPr="00684818">
              <w:rPr>
                <w:rFonts w:ascii="Times New Roman" w:eastAsia="Times New Roman" w:hAnsi="Times New Roman"/>
                <w:color w:val="000000"/>
                <w:w w:val="97"/>
                <w:sz w:val="16"/>
                <w:lang w:val="ru-RU"/>
              </w:rPr>
              <w:t>7</w:t>
            </w:r>
            <w:r>
              <w:rPr>
                <w:rFonts w:ascii="Times New Roman" w:eastAsia="Times New Roman" w:hAnsi="Times New Roman"/>
                <w:color w:val="000000"/>
                <w:w w:val="97"/>
                <w:sz w:val="16"/>
              </w:rPr>
              <w:t>f</w:t>
            </w:r>
            <w:r w:rsidRPr="00684818">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31</w:t>
            </w:r>
            <w:proofErr w:type="spellStart"/>
            <w:r>
              <w:rPr>
                <w:rFonts w:ascii="Times New Roman" w:eastAsia="Times New Roman" w:hAnsi="Times New Roman"/>
                <w:color w:val="000000"/>
                <w:w w:val="97"/>
                <w:sz w:val="16"/>
              </w:rPr>
              <w:t>bd</w:t>
            </w:r>
            <w:proofErr w:type="spellEnd"/>
            <w:r w:rsidRPr="00684818">
              <w:rPr>
                <w:rFonts w:ascii="Times New Roman" w:eastAsia="Times New Roman" w:hAnsi="Times New Roman"/>
                <w:color w:val="000000"/>
                <w:w w:val="97"/>
                <w:sz w:val="16"/>
                <w:lang w:val="ru-RU"/>
              </w:rPr>
              <w:t xml:space="preserve">5 </w:t>
            </w:r>
            <w:r w:rsidRPr="00684818">
              <w:rPr>
                <w:lang w:val="ru-RU"/>
              </w:rPr>
              <w:br/>
            </w:r>
            <w:r w:rsidRPr="00684818">
              <w:rPr>
                <w:rFonts w:ascii="Times New Roman" w:eastAsia="Times New Roman" w:hAnsi="Times New Roman"/>
                <w:color w:val="000000"/>
                <w:w w:val="97"/>
                <w:sz w:val="16"/>
                <w:lang w:val="ru-RU"/>
              </w:rPr>
              <w:t>Презентация</w:t>
            </w:r>
          </w:p>
        </w:tc>
      </w:tr>
    </w:tbl>
    <w:p w:rsidR="00881B18" w:rsidRPr="00684818" w:rsidRDefault="00881B18">
      <w:pPr>
        <w:autoSpaceDE w:val="0"/>
        <w:autoSpaceDN w:val="0"/>
        <w:spacing w:after="0" w:line="14" w:lineRule="exact"/>
        <w:rPr>
          <w:lang w:val="ru-RU"/>
        </w:rPr>
      </w:pPr>
    </w:p>
    <w:p w:rsidR="00881B18" w:rsidRPr="00684818" w:rsidRDefault="00881B18">
      <w:pPr>
        <w:rPr>
          <w:lang w:val="ru-RU"/>
        </w:rPr>
        <w:sectPr w:rsidR="00881B18" w:rsidRPr="00684818">
          <w:pgSz w:w="16840" w:h="11900"/>
          <w:pgMar w:top="284" w:right="640" w:bottom="616" w:left="666" w:header="720" w:footer="720" w:gutter="0"/>
          <w:cols w:space="720" w:equalWidth="0">
            <w:col w:w="15534" w:space="0"/>
          </w:cols>
          <w:docGrid w:linePitch="360"/>
        </w:sectPr>
      </w:pPr>
    </w:p>
    <w:p w:rsidR="00881B18" w:rsidRPr="00684818" w:rsidRDefault="00881B1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4478"/>
        <w:gridCol w:w="1020"/>
        <w:gridCol w:w="3424"/>
      </w:tblGrid>
      <w:tr w:rsidR="00881B18" w:rsidRPr="000D30A7">
        <w:trPr>
          <w:trHeight w:hRule="exact" w:val="361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Живая природа и человек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45" w:lineRule="auto"/>
              <w:jc w:val="center"/>
            </w:pPr>
            <w:r>
              <w:rPr>
                <w:rFonts w:ascii="Times New Roman" w:eastAsia="Times New Roman" w:hAnsi="Times New Roman"/>
                <w:color w:val="000000"/>
                <w:w w:val="97"/>
                <w:sz w:val="16"/>
              </w:rPr>
              <w:t>17.04.2023 28.05.2023</w:t>
            </w:r>
          </w:p>
        </w:tc>
        <w:tc>
          <w:tcPr>
            <w:tcW w:w="447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54" w:lineRule="auto"/>
              <w:ind w:left="72" w:right="288"/>
              <w:rPr>
                <w:lang w:val="ru-RU"/>
              </w:rPr>
            </w:pPr>
            <w:r w:rsidRPr="00684818">
              <w:rPr>
                <w:rFonts w:ascii="Times New Roman" w:eastAsia="Times New Roman" w:hAnsi="Times New Roman"/>
                <w:color w:val="000000"/>
                <w:w w:val="97"/>
                <w:sz w:val="16"/>
                <w:lang w:val="ru-RU"/>
              </w:rPr>
              <w:t xml:space="preserve">Анализ и оценивание влияния хозяйственной деятельности людей на природу; </w:t>
            </w:r>
            <w:r w:rsidRPr="00684818">
              <w:rPr>
                <w:lang w:val="ru-RU"/>
              </w:rPr>
              <w:br/>
            </w:r>
            <w:r w:rsidRPr="00684818">
              <w:rPr>
                <w:rFonts w:ascii="Times New Roman" w:eastAsia="Times New Roman" w:hAnsi="Times New Roman"/>
                <w:color w:val="000000"/>
                <w:w w:val="97"/>
                <w:sz w:val="16"/>
                <w:lang w:val="ru-RU"/>
              </w:rPr>
              <w:t xml:space="preserve">Аргументирование введения рационального </w:t>
            </w:r>
            <w:r w:rsidRPr="00684818">
              <w:rPr>
                <w:lang w:val="ru-RU"/>
              </w:rPr>
              <w:br/>
            </w:r>
            <w:r w:rsidRPr="00684818">
              <w:rPr>
                <w:rFonts w:ascii="Times New Roman" w:eastAsia="Times New Roman" w:hAnsi="Times New Roman"/>
                <w:color w:val="000000"/>
                <w:w w:val="97"/>
                <w:sz w:val="16"/>
                <w:lang w:val="ru-RU"/>
              </w:rPr>
              <w:t xml:space="preserve">природопользования и применение безотходных технологий (утилизация отходов производства и бытового мусора); Определение роли человека в природе, зависимости его здоровья от состояния окружающей среды; </w:t>
            </w:r>
            <w:r w:rsidRPr="00684818">
              <w:rPr>
                <w:lang w:val="ru-RU"/>
              </w:rPr>
              <w:br/>
            </w:r>
            <w:r w:rsidRPr="00684818">
              <w:rPr>
                <w:rFonts w:ascii="Times New Roman" w:eastAsia="Times New Roman" w:hAnsi="Times New Roman"/>
                <w:color w:val="000000"/>
                <w:w w:val="97"/>
                <w:sz w:val="16"/>
                <w:lang w:val="ru-RU"/>
              </w:rPr>
              <w:t>Обоснование правил поведения человека в природе;</w:t>
            </w:r>
          </w:p>
        </w:tc>
        <w:tc>
          <w:tcPr>
            <w:tcW w:w="1020" w:type="dxa"/>
            <w:tcBorders>
              <w:top w:val="single" w:sz="4" w:space="0" w:color="000000"/>
              <w:left w:val="single" w:sz="4" w:space="0" w:color="000000"/>
              <w:bottom w:val="single" w:sz="4" w:space="0" w:color="000000"/>
              <w:right w:val="single" w:sz="5" w:space="0" w:color="000000"/>
            </w:tcBorders>
            <w:tcMar>
              <w:left w:w="0" w:type="dxa"/>
              <w:right w:w="0" w:type="dxa"/>
            </w:tcMar>
          </w:tcPr>
          <w:p w:rsidR="00881B18" w:rsidRPr="00684818" w:rsidRDefault="00684818">
            <w:pPr>
              <w:autoSpaceDE w:val="0"/>
              <w:autoSpaceDN w:val="0"/>
              <w:spacing w:before="78" w:after="0" w:line="252" w:lineRule="auto"/>
              <w:ind w:left="72"/>
              <w:rPr>
                <w:lang w:val="ru-RU"/>
              </w:rPr>
            </w:pPr>
            <w:r w:rsidRPr="00684818">
              <w:rPr>
                <w:rFonts w:ascii="Times New Roman" w:eastAsia="Times New Roman" w:hAnsi="Times New Roman"/>
                <w:color w:val="000000"/>
                <w:w w:val="97"/>
                <w:sz w:val="16"/>
                <w:lang w:val="ru-RU"/>
              </w:rPr>
              <w:t xml:space="preserve">Письменный контроль; </w:t>
            </w:r>
            <w:r w:rsidRPr="00684818">
              <w:rPr>
                <w:lang w:val="ru-RU"/>
              </w:rPr>
              <w:br/>
            </w:r>
            <w:r w:rsidRPr="00684818">
              <w:rPr>
                <w:rFonts w:ascii="Times New Roman" w:eastAsia="Times New Roman" w:hAnsi="Times New Roman"/>
                <w:color w:val="000000"/>
                <w:w w:val="97"/>
                <w:sz w:val="16"/>
                <w:lang w:val="ru-RU"/>
              </w:rPr>
              <w:t xml:space="preserve">Устный </w:t>
            </w:r>
            <w:r w:rsidRPr="00684818">
              <w:rPr>
                <w:lang w:val="ru-RU"/>
              </w:rPr>
              <w:br/>
            </w:r>
            <w:r w:rsidRPr="00684818">
              <w:rPr>
                <w:rFonts w:ascii="Times New Roman" w:eastAsia="Times New Roman" w:hAnsi="Times New Roman"/>
                <w:color w:val="000000"/>
                <w:w w:val="97"/>
                <w:sz w:val="16"/>
                <w:lang w:val="ru-RU"/>
              </w:rPr>
              <w:t xml:space="preserve">опрос; </w:t>
            </w:r>
            <w:r w:rsidRPr="00684818">
              <w:rPr>
                <w:lang w:val="ru-RU"/>
              </w:rPr>
              <w:br/>
            </w:r>
            <w:r w:rsidRPr="00684818">
              <w:rPr>
                <w:rFonts w:ascii="Times New Roman" w:eastAsia="Times New Roman" w:hAnsi="Times New Roman"/>
                <w:color w:val="000000"/>
                <w:w w:val="97"/>
                <w:sz w:val="16"/>
                <w:lang w:val="ru-RU"/>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54" w:lineRule="auto"/>
              <w:ind w:left="74"/>
              <w:rPr>
                <w:lang w:val="ru-RU"/>
              </w:rPr>
            </w:pPr>
            <w:r w:rsidRPr="00684818">
              <w:rPr>
                <w:rFonts w:ascii="Times New Roman" w:eastAsia="Times New Roman" w:hAnsi="Times New Roman"/>
                <w:color w:val="000000"/>
                <w:w w:val="97"/>
                <w:sz w:val="16"/>
                <w:lang w:val="ru-RU"/>
              </w:rPr>
              <w:t xml:space="preserve">Урок «Жизнь под угрозой» (РЭШ) </w:t>
            </w:r>
            <w:r w:rsidRPr="00684818">
              <w:rPr>
                <w:lang w:val="ru-RU"/>
              </w:rPr>
              <w:br/>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 xml:space="preserve">/542/ </w:t>
            </w:r>
            <w:r w:rsidRPr="00684818">
              <w:rPr>
                <w:lang w:val="ru-RU"/>
              </w:rPr>
              <w:br/>
            </w:r>
            <w:r w:rsidRPr="00684818">
              <w:rPr>
                <w:rFonts w:ascii="Times New Roman" w:eastAsia="Times New Roman" w:hAnsi="Times New Roman"/>
                <w:color w:val="000000"/>
                <w:w w:val="97"/>
                <w:sz w:val="16"/>
                <w:lang w:val="ru-RU"/>
              </w:rPr>
              <w:t xml:space="preserve">Урок «Не станет ли Земля пустыней?» (РЭШ) </w:t>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84818">
              <w:rPr>
                <w:rFonts w:ascii="Times New Roman" w:eastAsia="Times New Roman" w:hAnsi="Times New Roman"/>
                <w:color w:val="000000"/>
                <w:w w:val="97"/>
                <w:sz w:val="16"/>
                <w:lang w:val="ru-RU"/>
              </w:rPr>
              <w:t xml:space="preserve">/658/ </w:t>
            </w:r>
            <w:proofErr w:type="spellStart"/>
            <w:r w:rsidRPr="00684818">
              <w:rPr>
                <w:rFonts w:ascii="Times New Roman" w:eastAsia="Times New Roman" w:hAnsi="Times New Roman"/>
                <w:color w:val="000000"/>
                <w:w w:val="97"/>
                <w:sz w:val="16"/>
                <w:lang w:val="ru-RU"/>
              </w:rPr>
              <w:t>Видеоурок«Как</w:t>
            </w:r>
            <w:proofErr w:type="spellEnd"/>
            <w:r w:rsidRPr="00684818">
              <w:rPr>
                <w:rFonts w:ascii="Times New Roman" w:eastAsia="Times New Roman" w:hAnsi="Times New Roman"/>
                <w:color w:val="000000"/>
                <w:w w:val="97"/>
                <w:sz w:val="16"/>
                <w:lang w:val="ru-RU"/>
              </w:rPr>
              <w:t xml:space="preserve"> человек изменял природу»</w:t>
            </w:r>
            <w:r w:rsidRPr="00684818">
              <w:rPr>
                <w:lang w:val="ru-RU"/>
              </w:rPr>
              <w:br/>
            </w:r>
            <w:r w:rsidRPr="00684818">
              <w:rPr>
                <w:rFonts w:ascii="Times New Roman" w:eastAsia="Times New Roman" w:hAnsi="Times New Roman"/>
                <w:color w:val="000000"/>
                <w:w w:val="97"/>
                <w:sz w:val="16"/>
                <w:lang w:val="ru-RU"/>
              </w:rPr>
              <w:t>(</w:t>
            </w:r>
            <w:proofErr w:type="spellStart"/>
            <w:r w:rsidRPr="00684818">
              <w:rPr>
                <w:rFonts w:ascii="Times New Roman" w:eastAsia="Times New Roman" w:hAnsi="Times New Roman"/>
                <w:color w:val="000000"/>
                <w:w w:val="97"/>
                <w:sz w:val="16"/>
                <w:lang w:val="ru-RU"/>
              </w:rPr>
              <w:t>Инфоурок</w:t>
            </w:r>
            <w:proofErr w:type="spellEnd"/>
            <w:r w:rsidRPr="00684818">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lessons</w:t>
            </w:r>
            <w:r w:rsidRPr="00684818">
              <w:rPr>
                <w:rFonts w:ascii="Times New Roman" w:eastAsia="Times New Roman" w:hAnsi="Times New Roman"/>
                <w:color w:val="000000"/>
                <w:w w:val="97"/>
                <w:sz w:val="16"/>
                <w:lang w:val="ru-RU"/>
              </w:rPr>
              <w:t>/459</w:t>
            </w:r>
            <w:proofErr w:type="spellStart"/>
            <w:r>
              <w:rPr>
                <w:rFonts w:ascii="Times New Roman" w:eastAsia="Times New Roman" w:hAnsi="Times New Roman"/>
                <w:color w:val="000000"/>
                <w:w w:val="97"/>
                <w:sz w:val="16"/>
              </w:rPr>
              <w:t>febd</w:t>
            </w:r>
            <w:proofErr w:type="spellEnd"/>
            <w:r w:rsidRPr="00684818">
              <w:rPr>
                <w:rFonts w:ascii="Times New Roman" w:eastAsia="Times New Roman" w:hAnsi="Times New Roman"/>
                <w:color w:val="000000"/>
                <w:w w:val="97"/>
                <w:sz w:val="16"/>
                <w:lang w:val="ru-RU"/>
              </w:rPr>
              <w:t>0-3</w:t>
            </w:r>
            <w:r>
              <w:rPr>
                <w:rFonts w:ascii="Times New Roman" w:eastAsia="Times New Roman" w:hAnsi="Times New Roman"/>
                <w:color w:val="000000"/>
                <w:w w:val="97"/>
                <w:sz w:val="16"/>
              </w:rPr>
              <w:t>ac</w:t>
            </w:r>
            <w:r w:rsidRPr="00684818">
              <w:rPr>
                <w:rFonts w:ascii="Times New Roman" w:eastAsia="Times New Roman" w:hAnsi="Times New Roman"/>
                <w:color w:val="000000"/>
                <w:w w:val="97"/>
                <w:sz w:val="16"/>
                <w:lang w:val="ru-RU"/>
              </w:rPr>
              <w:t>9-43</w:t>
            </w:r>
            <w:proofErr w:type="spellStart"/>
            <w:r>
              <w:rPr>
                <w:rFonts w:ascii="Times New Roman" w:eastAsia="Times New Roman" w:hAnsi="Times New Roman"/>
                <w:color w:val="000000"/>
                <w:w w:val="97"/>
                <w:sz w:val="16"/>
              </w:rPr>
              <w:t>bd</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a</w:t>
            </w:r>
            <w:r w:rsidRPr="00684818">
              <w:rPr>
                <w:rFonts w:ascii="Times New Roman" w:eastAsia="Times New Roman" w:hAnsi="Times New Roman"/>
                <w:color w:val="000000"/>
                <w:w w:val="97"/>
                <w:sz w:val="16"/>
                <w:lang w:val="ru-RU"/>
              </w:rPr>
              <w:t>583-0</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3</w:t>
            </w:r>
            <w:proofErr w:type="spellStart"/>
            <w:r>
              <w:rPr>
                <w:rFonts w:ascii="Times New Roman" w:eastAsia="Times New Roman" w:hAnsi="Times New Roman"/>
                <w:color w:val="000000"/>
                <w:w w:val="97"/>
                <w:sz w:val="16"/>
              </w:rPr>
              <w:t>aae</w:t>
            </w:r>
            <w:proofErr w:type="spellEnd"/>
            <w:r w:rsidRPr="00684818">
              <w:rPr>
                <w:rFonts w:ascii="Times New Roman" w:eastAsia="Times New Roman" w:hAnsi="Times New Roman"/>
                <w:color w:val="000000"/>
                <w:w w:val="97"/>
                <w:sz w:val="16"/>
                <w:lang w:val="ru-RU"/>
              </w:rPr>
              <w:t xml:space="preserve">729335 </w:t>
            </w:r>
            <w:r w:rsidRPr="00684818">
              <w:rPr>
                <w:lang w:val="ru-RU"/>
              </w:rPr>
              <w:br/>
            </w:r>
            <w:proofErr w:type="spellStart"/>
            <w:r w:rsidRPr="00684818">
              <w:rPr>
                <w:rFonts w:ascii="Times New Roman" w:eastAsia="Times New Roman" w:hAnsi="Times New Roman"/>
                <w:color w:val="000000"/>
                <w:w w:val="97"/>
                <w:sz w:val="16"/>
                <w:lang w:val="ru-RU"/>
              </w:rPr>
              <w:t>Видеоурок</w:t>
            </w:r>
            <w:proofErr w:type="spellEnd"/>
            <w:r w:rsidRPr="00684818">
              <w:rPr>
                <w:rFonts w:ascii="Times New Roman" w:eastAsia="Times New Roman" w:hAnsi="Times New Roman"/>
                <w:color w:val="000000"/>
                <w:w w:val="97"/>
                <w:sz w:val="16"/>
                <w:lang w:val="ru-RU"/>
              </w:rPr>
              <w:t xml:space="preserve"> «Важность охраны живого мира планеты» (</w:t>
            </w:r>
            <w:proofErr w:type="spellStart"/>
            <w:r w:rsidRPr="00684818">
              <w:rPr>
                <w:rFonts w:ascii="Times New Roman" w:eastAsia="Times New Roman" w:hAnsi="Times New Roman"/>
                <w:color w:val="000000"/>
                <w:w w:val="97"/>
                <w:sz w:val="16"/>
                <w:lang w:val="ru-RU"/>
              </w:rPr>
              <w:t>Инфоурок</w:t>
            </w:r>
            <w:proofErr w:type="spellEnd"/>
            <w:r w:rsidRPr="00684818">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w:t>
            </w:r>
            <w:r w:rsidRPr="00684818">
              <w:rPr>
                <w:rFonts w:ascii="Times New Roman" w:eastAsia="Times New Roman" w:hAnsi="Times New Roman"/>
                <w:color w:val="000000"/>
                <w:w w:val="97"/>
                <w:sz w:val="16"/>
                <w:lang w:val="ru-RU"/>
              </w:rPr>
              <w:t>-</w:t>
            </w:r>
            <w:r w:rsidRPr="00684818">
              <w:rPr>
                <w:lang w:val="ru-RU"/>
              </w:rPr>
              <w:br/>
            </w:r>
            <w:r>
              <w:rPr>
                <w:rFonts w:ascii="Times New Roman" w:eastAsia="Times New Roman" w:hAnsi="Times New Roman"/>
                <w:color w:val="000000"/>
                <w:w w:val="97"/>
                <w:sz w:val="16"/>
              </w:rPr>
              <w:t>lessons</w:t>
            </w:r>
            <w:r w:rsidRPr="00684818">
              <w:rPr>
                <w:rFonts w:ascii="Times New Roman" w:eastAsia="Times New Roman" w:hAnsi="Times New Roman"/>
                <w:color w:val="000000"/>
                <w:w w:val="97"/>
                <w:sz w:val="16"/>
                <w:lang w:val="ru-RU"/>
              </w:rPr>
              <w:t>/5</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4</w:t>
            </w:r>
            <w:r>
              <w:rPr>
                <w:rFonts w:ascii="Times New Roman" w:eastAsia="Times New Roman" w:hAnsi="Times New Roman"/>
                <w:color w:val="000000"/>
                <w:w w:val="97"/>
                <w:sz w:val="16"/>
              </w:rPr>
              <w:t>ae</w:t>
            </w:r>
            <w:r w:rsidRPr="00684818">
              <w:rPr>
                <w:rFonts w:ascii="Times New Roman" w:eastAsia="Times New Roman" w:hAnsi="Times New Roman"/>
                <w:color w:val="000000"/>
                <w:w w:val="97"/>
                <w:sz w:val="16"/>
                <w:lang w:val="ru-RU"/>
              </w:rPr>
              <w:t>6</w:t>
            </w:r>
            <w:r>
              <w:rPr>
                <w:rFonts w:ascii="Times New Roman" w:eastAsia="Times New Roman" w:hAnsi="Times New Roman"/>
                <w:color w:val="000000"/>
                <w:w w:val="97"/>
                <w:sz w:val="16"/>
              </w:rPr>
              <w:t>cd</w:t>
            </w:r>
            <w:r w:rsidRPr="00684818">
              <w:rPr>
                <w:rFonts w:ascii="Times New Roman" w:eastAsia="Times New Roman" w:hAnsi="Times New Roman"/>
                <w:color w:val="000000"/>
                <w:w w:val="97"/>
                <w:sz w:val="16"/>
                <w:lang w:val="ru-RU"/>
              </w:rPr>
              <w:t>-2</w:t>
            </w:r>
            <w:proofErr w:type="spellStart"/>
            <w:r>
              <w:rPr>
                <w:rFonts w:ascii="Times New Roman" w:eastAsia="Times New Roman" w:hAnsi="Times New Roman"/>
                <w:color w:val="000000"/>
                <w:w w:val="97"/>
                <w:sz w:val="16"/>
              </w:rPr>
              <w:t>def</w:t>
            </w:r>
            <w:proofErr w:type="spellEnd"/>
            <w:r w:rsidRPr="00684818">
              <w:rPr>
                <w:rFonts w:ascii="Times New Roman" w:eastAsia="Times New Roman" w:hAnsi="Times New Roman"/>
                <w:color w:val="000000"/>
                <w:w w:val="97"/>
                <w:sz w:val="16"/>
                <w:lang w:val="ru-RU"/>
              </w:rPr>
              <w:t>-4109-9117-</w:t>
            </w:r>
            <w:r>
              <w:rPr>
                <w:rFonts w:ascii="Times New Roman" w:eastAsia="Times New Roman" w:hAnsi="Times New Roman"/>
                <w:color w:val="000000"/>
                <w:w w:val="97"/>
                <w:sz w:val="16"/>
              </w:rPr>
              <w:t>e</w:t>
            </w:r>
            <w:r w:rsidRPr="00684818">
              <w:rPr>
                <w:rFonts w:ascii="Times New Roman" w:eastAsia="Times New Roman" w:hAnsi="Times New Roman"/>
                <w:color w:val="000000"/>
                <w:w w:val="97"/>
                <w:sz w:val="16"/>
                <w:lang w:val="ru-RU"/>
              </w:rPr>
              <w:t>1103</w:t>
            </w:r>
            <w:proofErr w:type="spellStart"/>
            <w:r>
              <w:rPr>
                <w:rFonts w:ascii="Times New Roman" w:eastAsia="Times New Roman" w:hAnsi="Times New Roman"/>
                <w:color w:val="000000"/>
                <w:w w:val="97"/>
                <w:sz w:val="16"/>
              </w:rPr>
              <w:t>bcd</w:t>
            </w:r>
            <w:proofErr w:type="spellEnd"/>
            <w:r w:rsidRPr="00684818">
              <w:rPr>
                <w:rFonts w:ascii="Times New Roman" w:eastAsia="Times New Roman" w:hAnsi="Times New Roman"/>
                <w:color w:val="000000"/>
                <w:w w:val="97"/>
                <w:sz w:val="16"/>
                <w:lang w:val="ru-RU"/>
              </w:rPr>
              <w:t xml:space="preserve">8827 </w:t>
            </w:r>
            <w:proofErr w:type="spellStart"/>
            <w:r w:rsidRPr="00684818">
              <w:rPr>
                <w:rFonts w:ascii="Times New Roman" w:eastAsia="Times New Roman" w:hAnsi="Times New Roman"/>
                <w:color w:val="000000"/>
                <w:w w:val="97"/>
                <w:sz w:val="16"/>
                <w:lang w:val="ru-RU"/>
              </w:rPr>
              <w:t>Видеоурок</w:t>
            </w:r>
            <w:proofErr w:type="spellEnd"/>
            <w:r w:rsidRPr="00684818">
              <w:rPr>
                <w:lang w:val="ru-RU"/>
              </w:rPr>
              <w:br/>
            </w:r>
            <w:r w:rsidRPr="00684818">
              <w:rPr>
                <w:rFonts w:ascii="Times New Roman" w:eastAsia="Times New Roman" w:hAnsi="Times New Roman"/>
                <w:color w:val="000000"/>
                <w:w w:val="97"/>
                <w:sz w:val="16"/>
                <w:lang w:val="ru-RU"/>
              </w:rPr>
              <w:t>«Экологические проблемы России» (</w:t>
            </w:r>
            <w:proofErr w:type="spellStart"/>
            <w:r w:rsidRPr="00684818">
              <w:rPr>
                <w:rFonts w:ascii="Times New Roman" w:eastAsia="Times New Roman" w:hAnsi="Times New Roman"/>
                <w:color w:val="000000"/>
                <w:w w:val="97"/>
                <w:sz w:val="16"/>
                <w:lang w:val="ru-RU"/>
              </w:rPr>
              <w:t>Инфоурок</w:t>
            </w:r>
            <w:proofErr w:type="spellEnd"/>
            <w:r w:rsidRPr="00684818">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lessons</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b</w:t>
            </w:r>
            <w:r w:rsidRPr="00684818">
              <w:rPr>
                <w:rFonts w:ascii="Times New Roman" w:eastAsia="Times New Roman" w:hAnsi="Times New Roman"/>
                <w:color w:val="000000"/>
                <w:w w:val="97"/>
                <w:sz w:val="16"/>
                <w:lang w:val="ru-RU"/>
              </w:rPr>
              <w:t>7</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2</w:t>
            </w:r>
            <w:r>
              <w:rPr>
                <w:rFonts w:ascii="Times New Roman" w:eastAsia="Times New Roman" w:hAnsi="Times New Roman"/>
                <w:color w:val="000000"/>
                <w:w w:val="97"/>
                <w:sz w:val="16"/>
              </w:rPr>
              <w:t>d</w:t>
            </w:r>
            <w:r w:rsidRPr="00684818">
              <w:rPr>
                <w:rFonts w:ascii="Times New Roman" w:eastAsia="Times New Roman" w:hAnsi="Times New Roman"/>
                <w:color w:val="000000"/>
                <w:w w:val="97"/>
                <w:sz w:val="16"/>
                <w:lang w:val="ru-RU"/>
              </w:rPr>
              <w:t>15</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- 15</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3-4</w:t>
            </w:r>
            <w:r>
              <w:rPr>
                <w:rFonts w:ascii="Times New Roman" w:eastAsia="Times New Roman" w:hAnsi="Times New Roman"/>
                <w:color w:val="000000"/>
                <w:w w:val="97"/>
                <w:sz w:val="16"/>
              </w:rPr>
              <w:t>f</w:t>
            </w:r>
            <w:r w:rsidRPr="00684818">
              <w:rPr>
                <w:rFonts w:ascii="Times New Roman" w:eastAsia="Times New Roman" w:hAnsi="Times New Roman"/>
                <w:color w:val="000000"/>
                <w:w w:val="97"/>
                <w:sz w:val="16"/>
                <w:lang w:val="ru-RU"/>
              </w:rPr>
              <w:t>67-9</w:t>
            </w:r>
            <w:r>
              <w:rPr>
                <w:rFonts w:ascii="Times New Roman" w:eastAsia="Times New Roman" w:hAnsi="Times New Roman"/>
                <w:color w:val="000000"/>
                <w:w w:val="97"/>
                <w:sz w:val="16"/>
              </w:rPr>
              <w:t>cc</w:t>
            </w:r>
            <w:r w:rsidRPr="00684818">
              <w:rPr>
                <w:rFonts w:ascii="Times New Roman" w:eastAsia="Times New Roman" w:hAnsi="Times New Roman"/>
                <w:color w:val="000000"/>
                <w:w w:val="97"/>
                <w:sz w:val="16"/>
                <w:lang w:val="ru-RU"/>
              </w:rPr>
              <w:t>3-100773</w:t>
            </w:r>
            <w:proofErr w:type="spellStart"/>
            <w:r>
              <w:rPr>
                <w:rFonts w:ascii="Times New Roman" w:eastAsia="Times New Roman" w:hAnsi="Times New Roman"/>
                <w:color w:val="000000"/>
                <w:w w:val="97"/>
                <w:sz w:val="16"/>
              </w:rPr>
              <w:t>cebbfa</w:t>
            </w:r>
            <w:proofErr w:type="spellEnd"/>
            <w:r w:rsidRPr="00684818">
              <w:rPr>
                <w:rFonts w:ascii="Times New Roman" w:eastAsia="Times New Roman" w:hAnsi="Times New Roman"/>
                <w:color w:val="000000"/>
                <w:w w:val="97"/>
                <w:sz w:val="16"/>
                <w:lang w:val="ru-RU"/>
              </w:rPr>
              <w:t xml:space="preserve"> </w:t>
            </w:r>
            <w:r w:rsidRPr="00684818">
              <w:rPr>
                <w:lang w:val="ru-RU"/>
              </w:rPr>
              <w:br/>
            </w:r>
            <w:proofErr w:type="spellStart"/>
            <w:r w:rsidRPr="00684818">
              <w:rPr>
                <w:rFonts w:ascii="Times New Roman" w:eastAsia="Times New Roman" w:hAnsi="Times New Roman"/>
                <w:color w:val="000000"/>
                <w:w w:val="97"/>
                <w:sz w:val="16"/>
                <w:lang w:val="ru-RU"/>
              </w:rPr>
              <w:t>Видеоурок</w:t>
            </w:r>
            <w:proofErr w:type="spellEnd"/>
            <w:r w:rsidRPr="00684818">
              <w:rPr>
                <w:rFonts w:ascii="Times New Roman" w:eastAsia="Times New Roman" w:hAnsi="Times New Roman"/>
                <w:color w:val="000000"/>
                <w:w w:val="97"/>
                <w:sz w:val="16"/>
                <w:lang w:val="ru-RU"/>
              </w:rPr>
              <w:t xml:space="preserve"> «Заповедники и национальные </w:t>
            </w:r>
            <w:r w:rsidRPr="00684818">
              <w:rPr>
                <w:lang w:val="ru-RU"/>
              </w:rPr>
              <w:br/>
            </w:r>
            <w:r w:rsidRPr="00684818">
              <w:rPr>
                <w:rFonts w:ascii="Times New Roman" w:eastAsia="Times New Roman" w:hAnsi="Times New Roman"/>
                <w:color w:val="000000"/>
                <w:w w:val="97"/>
                <w:sz w:val="16"/>
                <w:lang w:val="ru-RU"/>
              </w:rPr>
              <w:t>парки» (</w:t>
            </w:r>
            <w:proofErr w:type="spellStart"/>
            <w:r w:rsidRPr="00684818">
              <w:rPr>
                <w:rFonts w:ascii="Times New Roman" w:eastAsia="Times New Roman" w:hAnsi="Times New Roman"/>
                <w:color w:val="000000"/>
                <w:w w:val="97"/>
                <w:sz w:val="16"/>
                <w:lang w:val="ru-RU"/>
              </w:rPr>
              <w:t>Инфорурок</w:t>
            </w:r>
            <w:proofErr w:type="spellEnd"/>
            <w:r w:rsidRPr="00684818">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https</w:t>
            </w:r>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iu</w:t>
            </w:r>
            <w:proofErr w:type="spellEnd"/>
            <w:r w:rsidRPr="00684818">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w:t>
            </w:r>
            <w:r w:rsidRPr="00684818">
              <w:rPr>
                <w:rFonts w:ascii="Times New Roman" w:eastAsia="Times New Roman" w:hAnsi="Times New Roman"/>
                <w:color w:val="000000"/>
                <w:w w:val="97"/>
                <w:sz w:val="16"/>
                <w:lang w:val="ru-RU"/>
              </w:rPr>
              <w:t>-</w:t>
            </w:r>
            <w:r w:rsidRPr="00684818">
              <w:rPr>
                <w:lang w:val="ru-RU"/>
              </w:rPr>
              <w:br/>
            </w:r>
            <w:r>
              <w:rPr>
                <w:rFonts w:ascii="Times New Roman" w:eastAsia="Times New Roman" w:hAnsi="Times New Roman"/>
                <w:color w:val="000000"/>
                <w:w w:val="97"/>
                <w:sz w:val="16"/>
              </w:rPr>
              <w:t>lessons</w:t>
            </w:r>
            <w:r w:rsidRPr="00684818">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a</w:t>
            </w:r>
            <w:r w:rsidRPr="00684818">
              <w:rPr>
                <w:rFonts w:ascii="Times New Roman" w:eastAsia="Times New Roman" w:hAnsi="Times New Roman"/>
                <w:color w:val="000000"/>
                <w:w w:val="97"/>
                <w:sz w:val="16"/>
                <w:lang w:val="ru-RU"/>
              </w:rPr>
              <w:t>954</w:t>
            </w:r>
            <w:r>
              <w:rPr>
                <w:rFonts w:ascii="Times New Roman" w:eastAsia="Times New Roman" w:hAnsi="Times New Roman"/>
                <w:color w:val="000000"/>
                <w:w w:val="97"/>
                <w:sz w:val="16"/>
              </w:rPr>
              <w:t>d</w:t>
            </w:r>
            <w:r w:rsidRPr="00684818">
              <w:rPr>
                <w:rFonts w:ascii="Times New Roman" w:eastAsia="Times New Roman" w:hAnsi="Times New Roman"/>
                <w:color w:val="000000"/>
                <w:w w:val="97"/>
                <w:sz w:val="16"/>
                <w:lang w:val="ru-RU"/>
              </w:rPr>
              <w:t>37</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-5049-410</w:t>
            </w:r>
            <w:r>
              <w:rPr>
                <w:rFonts w:ascii="Times New Roman" w:eastAsia="Times New Roman" w:hAnsi="Times New Roman"/>
                <w:color w:val="000000"/>
                <w:w w:val="97"/>
                <w:sz w:val="16"/>
              </w:rPr>
              <w:t>b</w:t>
            </w:r>
            <w:r w:rsidRPr="00684818">
              <w:rPr>
                <w:rFonts w:ascii="Times New Roman" w:eastAsia="Times New Roman" w:hAnsi="Times New Roman"/>
                <w:color w:val="000000"/>
                <w:w w:val="97"/>
                <w:sz w:val="16"/>
                <w:lang w:val="ru-RU"/>
              </w:rPr>
              <w:t>-8450-394</w:t>
            </w:r>
            <w:r>
              <w:rPr>
                <w:rFonts w:ascii="Times New Roman" w:eastAsia="Times New Roman" w:hAnsi="Times New Roman"/>
                <w:color w:val="000000"/>
                <w:w w:val="97"/>
                <w:sz w:val="16"/>
              </w:rPr>
              <w:t>a</w:t>
            </w:r>
            <w:r w:rsidRPr="00684818">
              <w:rPr>
                <w:rFonts w:ascii="Times New Roman" w:eastAsia="Times New Roman" w:hAnsi="Times New Roman"/>
                <w:color w:val="000000"/>
                <w:w w:val="97"/>
                <w:sz w:val="16"/>
                <w:lang w:val="ru-RU"/>
              </w:rPr>
              <w:t>508167</w:t>
            </w:r>
            <w:r>
              <w:rPr>
                <w:rFonts w:ascii="Times New Roman" w:eastAsia="Times New Roman" w:hAnsi="Times New Roman"/>
                <w:color w:val="000000"/>
                <w:w w:val="97"/>
                <w:sz w:val="16"/>
              </w:rPr>
              <w:t>c</w:t>
            </w:r>
            <w:r w:rsidRPr="00684818">
              <w:rPr>
                <w:rFonts w:ascii="Times New Roman" w:eastAsia="Times New Roman" w:hAnsi="Times New Roman"/>
                <w:color w:val="000000"/>
                <w:w w:val="97"/>
                <w:sz w:val="16"/>
                <w:lang w:val="ru-RU"/>
              </w:rPr>
              <w:t>1 Презентация</w:t>
            </w:r>
          </w:p>
        </w:tc>
      </w:tr>
      <w:tr w:rsidR="00881B18">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proofErr w:type="spellStart"/>
            <w:r>
              <w:rPr>
                <w:rFonts w:ascii="Times New Roman" w:eastAsia="Times New Roman" w:hAnsi="Times New Roman"/>
                <w:color w:val="000000"/>
                <w:w w:val="97"/>
                <w:sz w:val="16"/>
              </w:rPr>
              <w:t>Резервное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0</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881B18"/>
        </w:tc>
      </w:tr>
      <w:tr w:rsidR="00881B18">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78" w:after="0" w:line="245" w:lineRule="auto"/>
              <w:ind w:left="72" w:right="288"/>
              <w:rPr>
                <w:lang w:val="ru-RU"/>
              </w:rPr>
            </w:pPr>
            <w:r w:rsidRPr="00684818">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3</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78" w:after="0" w:line="230" w:lineRule="auto"/>
              <w:ind w:left="72"/>
            </w:pPr>
            <w:r>
              <w:rPr>
                <w:rFonts w:ascii="Times New Roman" w:eastAsia="Times New Roman" w:hAnsi="Times New Roman"/>
                <w:color w:val="000000"/>
                <w:w w:val="97"/>
                <w:sz w:val="16"/>
              </w:rPr>
              <w:t>5</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881B18"/>
        </w:tc>
      </w:tr>
    </w:tbl>
    <w:p w:rsidR="00881B18" w:rsidRDefault="00881B18">
      <w:pPr>
        <w:autoSpaceDE w:val="0"/>
        <w:autoSpaceDN w:val="0"/>
        <w:spacing w:after="0" w:line="14" w:lineRule="exact"/>
      </w:pPr>
    </w:p>
    <w:p w:rsidR="00881B18" w:rsidRDefault="00881B18">
      <w:pPr>
        <w:sectPr w:rsidR="00881B18">
          <w:pgSz w:w="16840" w:h="11900"/>
          <w:pgMar w:top="284" w:right="640" w:bottom="1440" w:left="666" w:header="720" w:footer="720" w:gutter="0"/>
          <w:cols w:space="720" w:equalWidth="0">
            <w:col w:w="15534" w:space="0"/>
          </w:cols>
          <w:docGrid w:linePitch="360"/>
        </w:sectPr>
      </w:pPr>
    </w:p>
    <w:p w:rsidR="00881B18" w:rsidRDefault="00881B18">
      <w:pPr>
        <w:autoSpaceDE w:val="0"/>
        <w:autoSpaceDN w:val="0"/>
        <w:spacing w:after="78" w:line="220" w:lineRule="exact"/>
      </w:pPr>
    </w:p>
    <w:p w:rsidR="00881B18" w:rsidRDefault="00684818">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881B18">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1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881B18">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881B18" w:rsidRDefault="00881B18"/>
        </w:tc>
        <w:tc>
          <w:tcPr>
            <w:tcW w:w="1512" w:type="dxa"/>
            <w:vMerge/>
            <w:tcBorders>
              <w:top w:val="single" w:sz="4" w:space="0" w:color="000000"/>
              <w:left w:val="single" w:sz="4" w:space="0" w:color="000000"/>
              <w:bottom w:val="single" w:sz="4" w:space="0" w:color="000000"/>
              <w:right w:val="single" w:sz="4" w:space="0" w:color="000000"/>
            </w:tcBorders>
          </w:tcPr>
          <w:p w:rsidR="00881B18" w:rsidRDefault="00881B1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881B18" w:rsidRDefault="00881B18"/>
        </w:tc>
        <w:tc>
          <w:tcPr>
            <w:tcW w:w="1512" w:type="dxa"/>
            <w:vMerge/>
            <w:tcBorders>
              <w:top w:val="single" w:sz="4" w:space="0" w:color="000000"/>
              <w:left w:val="single" w:sz="4" w:space="0" w:color="000000"/>
              <w:bottom w:val="single" w:sz="4" w:space="0" w:color="000000"/>
              <w:right w:val="single" w:sz="4" w:space="0" w:color="000000"/>
            </w:tcBorders>
          </w:tcPr>
          <w:p w:rsidR="00881B18" w:rsidRDefault="00881B18"/>
        </w:tc>
      </w:tr>
      <w:tr w:rsidR="00881B1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62" w:lineRule="auto"/>
              <w:ind w:left="72" w:right="144"/>
              <w:rPr>
                <w:lang w:val="ru-RU"/>
              </w:rPr>
            </w:pPr>
            <w:r w:rsidRPr="00684818">
              <w:rPr>
                <w:rFonts w:ascii="Times New Roman" w:eastAsia="Times New Roman" w:hAnsi="Times New Roman"/>
                <w:color w:val="000000"/>
                <w:sz w:val="24"/>
                <w:lang w:val="ru-RU"/>
              </w:rPr>
              <w:t>Понятие о жизни. Признаки живого.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07.09.2022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62" w:lineRule="auto"/>
              <w:ind w:left="72" w:right="144"/>
              <w:rPr>
                <w:lang w:val="ru-RU"/>
              </w:rPr>
            </w:pPr>
            <w:r w:rsidRPr="00684818">
              <w:rPr>
                <w:rFonts w:ascii="Times New Roman" w:eastAsia="Times New Roman" w:hAnsi="Times New Roman"/>
                <w:color w:val="000000"/>
                <w:sz w:val="24"/>
                <w:lang w:val="ru-RU"/>
              </w:rPr>
              <w:t xml:space="preserve">Биология  — система наук о живой природе.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14.09.2022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78" w:lineRule="auto"/>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81B1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71" w:lineRule="auto"/>
              <w:ind w:left="72" w:right="144"/>
              <w:rPr>
                <w:lang w:val="ru-RU"/>
              </w:rPr>
            </w:pPr>
            <w:r w:rsidRPr="00684818">
              <w:rPr>
                <w:rFonts w:ascii="Times New Roman" w:eastAsia="Times New Roman" w:hAnsi="Times New Roman"/>
                <w:color w:val="000000"/>
                <w:sz w:val="24"/>
                <w:lang w:val="ru-RU"/>
              </w:rPr>
              <w:t xml:space="preserve">Кабинет биологии. Правила поведения и работы в </w:t>
            </w:r>
            <w:r w:rsidRPr="00684818">
              <w:rPr>
                <w:lang w:val="ru-RU"/>
              </w:rPr>
              <w:br/>
            </w:r>
            <w:r w:rsidRPr="00684818">
              <w:rPr>
                <w:rFonts w:ascii="Times New Roman" w:eastAsia="Times New Roman" w:hAnsi="Times New Roman"/>
                <w:color w:val="000000"/>
                <w:sz w:val="24"/>
                <w:lang w:val="ru-RU"/>
              </w:rPr>
              <w:t>кабинете.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21.09.2022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62" w:lineRule="auto"/>
              <w:ind w:left="72" w:right="432"/>
              <w:rPr>
                <w:lang w:val="ru-RU"/>
              </w:rPr>
            </w:pPr>
            <w:r w:rsidRPr="00684818">
              <w:rPr>
                <w:rFonts w:ascii="Times New Roman" w:eastAsia="Times New Roman" w:hAnsi="Times New Roman"/>
                <w:color w:val="000000"/>
                <w:sz w:val="24"/>
                <w:lang w:val="ru-RU"/>
              </w:rPr>
              <w:t>Биологические термины, понятия, символы.</w:t>
            </w:r>
          </w:p>
          <w:p w:rsidR="00881B18" w:rsidRPr="00684818" w:rsidRDefault="00684818">
            <w:pPr>
              <w:autoSpaceDE w:val="0"/>
              <w:autoSpaceDN w:val="0"/>
              <w:spacing w:before="70" w:after="0" w:line="262" w:lineRule="auto"/>
              <w:ind w:left="72" w:right="288"/>
              <w:rPr>
                <w:lang w:val="ru-RU"/>
              </w:rPr>
            </w:pPr>
            <w:r w:rsidRPr="00684818">
              <w:rPr>
                <w:rFonts w:ascii="Times New Roman" w:eastAsia="Times New Roman" w:hAnsi="Times New Roman"/>
                <w:color w:val="000000"/>
                <w:sz w:val="24"/>
                <w:lang w:val="ru-RU"/>
              </w:rPr>
              <w:t>Источники биологических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28.09.2022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881B18">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62" w:lineRule="auto"/>
              <w:ind w:left="72" w:right="288"/>
              <w:rPr>
                <w:lang w:val="ru-RU"/>
              </w:rPr>
            </w:pPr>
            <w:r w:rsidRPr="00684818">
              <w:rPr>
                <w:rFonts w:ascii="Times New Roman" w:eastAsia="Times New Roman" w:hAnsi="Times New Roman"/>
                <w:color w:val="000000"/>
                <w:sz w:val="24"/>
                <w:lang w:val="ru-RU"/>
              </w:rPr>
              <w:t>Научные методы изучения живой природы.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05.10.2022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81B1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71" w:lineRule="auto"/>
              <w:ind w:left="72"/>
              <w:rPr>
                <w:lang w:val="ru-RU"/>
              </w:rPr>
            </w:pPr>
            <w:r w:rsidRPr="00684818">
              <w:rPr>
                <w:rFonts w:ascii="Times New Roman" w:eastAsia="Times New Roman" w:hAnsi="Times New Roman"/>
                <w:color w:val="000000"/>
                <w:sz w:val="24"/>
                <w:lang w:val="ru-RU"/>
              </w:rPr>
              <w:t xml:space="preserve">Устройство увеличительных приборов и правила работы с ними.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12.10.2022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1164"/>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7.</w:t>
            </w:r>
          </w:p>
        </w:tc>
        <w:tc>
          <w:tcPr>
            <w:tcW w:w="3146"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Pr="00684818" w:rsidRDefault="00684818">
            <w:pPr>
              <w:autoSpaceDE w:val="0"/>
              <w:autoSpaceDN w:val="0"/>
              <w:spacing w:before="98" w:after="0" w:line="271" w:lineRule="auto"/>
              <w:ind w:left="72" w:right="144"/>
              <w:rPr>
                <w:lang w:val="ru-RU"/>
              </w:rPr>
            </w:pPr>
            <w:r w:rsidRPr="00684818">
              <w:rPr>
                <w:rFonts w:ascii="Times New Roman" w:eastAsia="Times New Roman" w:hAnsi="Times New Roman"/>
                <w:color w:val="000000"/>
                <w:sz w:val="24"/>
                <w:lang w:val="ru-RU"/>
              </w:rPr>
              <w:t xml:space="preserve">Наблюдение и эксперимент как ведущие методы </w:t>
            </w:r>
            <w:r w:rsidRPr="00684818">
              <w:rPr>
                <w:lang w:val="ru-RU"/>
              </w:rPr>
              <w:br/>
            </w:r>
            <w:r w:rsidRPr="00684818">
              <w:rPr>
                <w:rFonts w:ascii="Times New Roman" w:eastAsia="Times New Roman" w:hAnsi="Times New Roman"/>
                <w:color w:val="000000"/>
                <w:sz w:val="24"/>
                <w:lang w:val="ru-RU"/>
              </w:rPr>
              <w:t>биологии.</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19.10.2022</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83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30" w:lineRule="auto"/>
              <w:ind w:left="72"/>
            </w:pPr>
            <w:r>
              <w:rPr>
                <w:rFonts w:ascii="Times New Roman" w:eastAsia="Times New Roman" w:hAnsi="Times New Roman"/>
                <w:color w:val="000000"/>
                <w:sz w:val="24"/>
              </w:rPr>
              <w:t>8.</w:t>
            </w:r>
          </w:p>
        </w:tc>
        <w:tc>
          <w:tcPr>
            <w:tcW w:w="3146"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62" w:lineRule="auto"/>
              <w:ind w:left="72" w:right="1152"/>
            </w:pPr>
            <w:r>
              <w:rPr>
                <w:rFonts w:ascii="Times New Roman" w:eastAsia="Times New Roman" w:hAnsi="Times New Roman"/>
                <w:color w:val="000000"/>
                <w:sz w:val="24"/>
              </w:rPr>
              <w:t xml:space="preserve">Метод описания в биологии. </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30" w:lineRule="auto"/>
              <w:ind w:left="72"/>
            </w:pPr>
            <w:r>
              <w:rPr>
                <w:rFonts w:ascii="Times New Roman" w:eastAsia="Times New Roman" w:hAnsi="Times New Roman"/>
                <w:color w:val="000000"/>
                <w:sz w:val="24"/>
              </w:rPr>
              <w:t>0.25</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30" w:lineRule="auto"/>
              <w:jc w:val="center"/>
            </w:pPr>
            <w:r>
              <w:rPr>
                <w:rFonts w:ascii="Times New Roman" w:eastAsia="Times New Roman" w:hAnsi="Times New Roman"/>
                <w:color w:val="000000"/>
                <w:sz w:val="24"/>
              </w:rPr>
              <w:t>26.10.2022</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Метод измерения.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09.11.2022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Метод классификации организмов.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 xml:space="preserve">16.11.2022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r w:rsidR="00881B1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71" w:lineRule="auto"/>
              <w:ind w:left="72" w:right="576"/>
              <w:rPr>
                <w:lang w:val="ru-RU"/>
              </w:rPr>
            </w:pPr>
            <w:r w:rsidRPr="00684818">
              <w:rPr>
                <w:rFonts w:ascii="Times New Roman" w:eastAsia="Times New Roman" w:hAnsi="Times New Roman"/>
                <w:color w:val="000000"/>
                <w:sz w:val="24"/>
                <w:lang w:val="ru-RU"/>
              </w:rPr>
              <w:t>Понятие об организме. Доядерные и ядерные организмы.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23.11.2022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Клетка и её открытие.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30.11.2022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881B18" w:rsidRDefault="00881B18">
      <w:pPr>
        <w:autoSpaceDE w:val="0"/>
        <w:autoSpaceDN w:val="0"/>
        <w:spacing w:after="0" w:line="14" w:lineRule="exact"/>
      </w:pPr>
    </w:p>
    <w:p w:rsidR="00881B18" w:rsidRDefault="00881B18">
      <w:pPr>
        <w:sectPr w:rsidR="00881B18">
          <w:pgSz w:w="11900" w:h="16840"/>
          <w:pgMar w:top="298" w:right="650" w:bottom="512" w:left="666" w:header="720" w:footer="720" w:gutter="0"/>
          <w:cols w:space="720" w:equalWidth="0">
            <w:col w:w="10584" w:space="0"/>
          </w:cols>
          <w:docGrid w:linePitch="360"/>
        </w:sectPr>
      </w:pPr>
    </w:p>
    <w:p w:rsidR="00881B18" w:rsidRDefault="00881B1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881B1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Строение клетки.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07.12.2022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881B1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pPr>
            <w:r>
              <w:rPr>
                <w:rFonts w:ascii="Times New Roman" w:eastAsia="Times New Roman" w:hAnsi="Times New Roman"/>
                <w:color w:val="000000"/>
                <w:sz w:val="24"/>
              </w:rPr>
              <w:t xml:space="preserve">Одноклеточные и </w:t>
            </w:r>
            <w:r>
              <w:br/>
            </w:r>
            <w:r>
              <w:rPr>
                <w:rFonts w:ascii="Times New Roman" w:eastAsia="Times New Roman" w:hAnsi="Times New Roman"/>
                <w:color w:val="000000"/>
                <w:sz w:val="24"/>
              </w:rPr>
              <w:t xml:space="preserve">многоклеточные организмы.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14.12.2022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881B1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1008"/>
            </w:pPr>
            <w:r>
              <w:rPr>
                <w:rFonts w:ascii="Times New Roman" w:eastAsia="Times New Roman" w:hAnsi="Times New Roman"/>
                <w:color w:val="000000"/>
                <w:sz w:val="24"/>
              </w:rPr>
              <w:t xml:space="preserve">Жизнедеятельность организмов.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21.12.2022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881B18">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 xml:space="preserve"> Организм — единое целое.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28.12.2022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881B18">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ind w:left="72" w:right="576"/>
              <w:rPr>
                <w:lang w:val="ru-RU"/>
              </w:rPr>
            </w:pPr>
            <w:r w:rsidRPr="00684818">
              <w:rPr>
                <w:rFonts w:ascii="Times New Roman" w:eastAsia="Times New Roman" w:hAnsi="Times New Roman"/>
                <w:color w:val="000000"/>
                <w:sz w:val="24"/>
                <w:lang w:val="ru-RU"/>
              </w:rPr>
              <w:t xml:space="preserve">Бактерии и вирусы как формы жизни. Значение бактерий и вирусов в </w:t>
            </w:r>
            <w:r w:rsidRPr="00684818">
              <w:rPr>
                <w:lang w:val="ru-RU"/>
              </w:rPr>
              <w:br/>
            </w:r>
            <w:r w:rsidRPr="00684818">
              <w:rPr>
                <w:rFonts w:ascii="Times New Roman" w:eastAsia="Times New Roman" w:hAnsi="Times New Roman"/>
                <w:color w:val="000000"/>
                <w:sz w:val="24"/>
                <w:lang w:val="ru-RU"/>
              </w:rPr>
              <w:t>природе и для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11.01.2023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30" w:lineRule="auto"/>
              <w:ind w:left="72"/>
              <w:rPr>
                <w:lang w:val="ru-RU"/>
              </w:rPr>
            </w:pPr>
            <w:r w:rsidRPr="00684818">
              <w:rPr>
                <w:rFonts w:ascii="Times New Roman" w:eastAsia="Times New Roman" w:hAnsi="Times New Roman"/>
                <w:color w:val="000000"/>
                <w:sz w:val="24"/>
                <w:lang w:val="ru-RU"/>
              </w:rPr>
              <w:t>Понятие о среде обитания.</w:t>
            </w:r>
          </w:p>
          <w:p w:rsidR="00881B18" w:rsidRPr="00684818" w:rsidRDefault="00684818">
            <w:pPr>
              <w:autoSpaceDE w:val="0"/>
              <w:autoSpaceDN w:val="0"/>
              <w:spacing w:before="70" w:after="0" w:line="271" w:lineRule="auto"/>
              <w:ind w:left="72"/>
              <w:rPr>
                <w:lang w:val="ru-RU"/>
              </w:rPr>
            </w:pPr>
            <w:r w:rsidRPr="00684818">
              <w:rPr>
                <w:rFonts w:ascii="Times New Roman" w:eastAsia="Times New Roman" w:hAnsi="Times New Roman"/>
                <w:color w:val="000000"/>
                <w:sz w:val="24"/>
                <w:lang w:val="ru-RU"/>
              </w:rPr>
              <w:t xml:space="preserve">Особенности и </w:t>
            </w:r>
            <w:r w:rsidRPr="00684818">
              <w:rPr>
                <w:lang w:val="ru-RU"/>
              </w:rPr>
              <w:br/>
            </w:r>
            <w:r w:rsidRPr="00684818">
              <w:rPr>
                <w:rFonts w:ascii="Times New Roman" w:eastAsia="Times New Roman" w:hAnsi="Times New Roman"/>
                <w:color w:val="000000"/>
                <w:sz w:val="24"/>
                <w:lang w:val="ru-RU"/>
              </w:rPr>
              <w:t>представители водной среды обитания.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18.01.2023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71" w:lineRule="auto"/>
              <w:ind w:left="72" w:right="144"/>
              <w:rPr>
                <w:lang w:val="ru-RU"/>
              </w:rPr>
            </w:pPr>
            <w:r w:rsidRPr="00684818">
              <w:rPr>
                <w:rFonts w:ascii="Times New Roman" w:eastAsia="Times New Roman" w:hAnsi="Times New Roman"/>
                <w:color w:val="000000"/>
                <w:sz w:val="24"/>
                <w:lang w:val="ru-RU"/>
              </w:rPr>
              <w:t xml:space="preserve">Особенности и </w:t>
            </w:r>
            <w:r w:rsidRPr="00684818">
              <w:rPr>
                <w:lang w:val="ru-RU"/>
              </w:rPr>
              <w:br/>
            </w:r>
            <w:r w:rsidRPr="00684818">
              <w:rPr>
                <w:rFonts w:ascii="Times New Roman" w:eastAsia="Times New Roman" w:hAnsi="Times New Roman"/>
                <w:color w:val="000000"/>
                <w:sz w:val="24"/>
                <w:lang w:val="ru-RU"/>
              </w:rPr>
              <w:t>представители наземно-</w:t>
            </w:r>
            <w:r w:rsidRPr="00684818">
              <w:rPr>
                <w:lang w:val="ru-RU"/>
              </w:rPr>
              <w:br/>
            </w:r>
            <w:r w:rsidRPr="00684818">
              <w:rPr>
                <w:rFonts w:ascii="Times New Roman" w:eastAsia="Times New Roman" w:hAnsi="Times New Roman"/>
                <w:color w:val="000000"/>
                <w:sz w:val="24"/>
                <w:lang w:val="ru-RU"/>
              </w:rPr>
              <w:t>воздушной среды обитания.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25.01.2023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881B18">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ind w:left="72" w:right="144"/>
              <w:rPr>
                <w:lang w:val="ru-RU"/>
              </w:rPr>
            </w:pPr>
            <w:r w:rsidRPr="00684818">
              <w:rPr>
                <w:rFonts w:ascii="Times New Roman" w:eastAsia="Times New Roman" w:hAnsi="Times New Roman"/>
                <w:color w:val="000000"/>
                <w:sz w:val="24"/>
                <w:lang w:val="ru-RU"/>
              </w:rPr>
              <w:t xml:space="preserve"> Особенности и </w:t>
            </w:r>
            <w:r w:rsidRPr="00684818">
              <w:rPr>
                <w:lang w:val="ru-RU"/>
              </w:rPr>
              <w:br/>
            </w:r>
            <w:r w:rsidRPr="00684818">
              <w:rPr>
                <w:rFonts w:ascii="Times New Roman" w:eastAsia="Times New Roman" w:hAnsi="Times New Roman"/>
                <w:color w:val="000000"/>
                <w:sz w:val="24"/>
                <w:lang w:val="ru-RU"/>
              </w:rPr>
              <w:t xml:space="preserve">представители почвенной и </w:t>
            </w:r>
            <w:proofErr w:type="spellStart"/>
            <w:r w:rsidRPr="00684818">
              <w:rPr>
                <w:rFonts w:ascii="Times New Roman" w:eastAsia="Times New Roman" w:hAnsi="Times New Roman"/>
                <w:color w:val="000000"/>
                <w:sz w:val="24"/>
                <w:lang w:val="ru-RU"/>
              </w:rPr>
              <w:t>внутриорганизменной</w:t>
            </w:r>
            <w:proofErr w:type="spellEnd"/>
            <w:r w:rsidRPr="00684818">
              <w:rPr>
                <w:rFonts w:ascii="Times New Roman" w:eastAsia="Times New Roman" w:hAnsi="Times New Roman"/>
                <w:color w:val="000000"/>
                <w:sz w:val="24"/>
                <w:lang w:val="ru-RU"/>
              </w:rPr>
              <w:t xml:space="preserve">  сред обитания.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01.02.2023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62" w:lineRule="auto"/>
              <w:ind w:left="72"/>
              <w:rPr>
                <w:lang w:val="ru-RU"/>
              </w:rPr>
            </w:pPr>
            <w:r w:rsidRPr="00684818">
              <w:rPr>
                <w:rFonts w:ascii="Times New Roman" w:eastAsia="Times New Roman" w:hAnsi="Times New Roman"/>
                <w:color w:val="000000"/>
                <w:sz w:val="24"/>
                <w:lang w:val="ru-RU"/>
              </w:rPr>
              <w:t>Приспособления организмов к среде обитания.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08.02.2023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881B18">
        <w:trPr>
          <w:trHeight w:hRule="exact" w:val="828"/>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22.</w:t>
            </w:r>
          </w:p>
        </w:tc>
        <w:tc>
          <w:tcPr>
            <w:tcW w:w="3146"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Pr="00684818" w:rsidRDefault="00684818">
            <w:pPr>
              <w:autoSpaceDE w:val="0"/>
              <w:autoSpaceDN w:val="0"/>
              <w:spacing w:before="98" w:after="0" w:line="262" w:lineRule="auto"/>
              <w:ind w:left="72" w:right="720"/>
              <w:rPr>
                <w:lang w:val="ru-RU"/>
              </w:rPr>
            </w:pPr>
            <w:r w:rsidRPr="00684818">
              <w:rPr>
                <w:rFonts w:ascii="Times New Roman" w:eastAsia="Times New Roman" w:hAnsi="Times New Roman"/>
                <w:color w:val="000000"/>
                <w:sz w:val="24"/>
                <w:lang w:val="ru-RU"/>
              </w:rPr>
              <w:t>Сезонные изменения в жизни организмов.</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15.02.2023</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Экскурсия;</w:t>
            </w:r>
          </w:p>
        </w:tc>
      </w:tr>
      <w:tr w:rsidR="00881B18">
        <w:trPr>
          <w:trHeight w:hRule="exact" w:val="1502"/>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30" w:lineRule="auto"/>
              <w:jc w:val="center"/>
            </w:pPr>
            <w:r>
              <w:rPr>
                <w:rFonts w:ascii="Times New Roman" w:eastAsia="Times New Roman" w:hAnsi="Times New Roman"/>
                <w:color w:val="000000"/>
                <w:sz w:val="24"/>
              </w:rPr>
              <w:t>23.</w:t>
            </w:r>
          </w:p>
        </w:tc>
        <w:tc>
          <w:tcPr>
            <w:tcW w:w="3146"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100" w:after="0"/>
              <w:ind w:left="72" w:right="432"/>
              <w:rPr>
                <w:lang w:val="ru-RU"/>
              </w:rPr>
            </w:pPr>
            <w:r w:rsidRPr="00684818">
              <w:rPr>
                <w:rFonts w:ascii="Times New Roman" w:eastAsia="Times New Roman" w:hAnsi="Times New Roman"/>
                <w:color w:val="000000"/>
                <w:sz w:val="24"/>
                <w:lang w:val="ru-RU"/>
              </w:rPr>
              <w:t xml:space="preserve">Понятие о природном </w:t>
            </w:r>
            <w:r w:rsidRPr="00684818">
              <w:rPr>
                <w:lang w:val="ru-RU"/>
              </w:rPr>
              <w:br/>
            </w:r>
            <w:r w:rsidRPr="00684818">
              <w:rPr>
                <w:rFonts w:ascii="Times New Roman" w:eastAsia="Times New Roman" w:hAnsi="Times New Roman"/>
                <w:color w:val="000000"/>
                <w:sz w:val="24"/>
                <w:lang w:val="ru-RU"/>
              </w:rPr>
              <w:t>сообществе. Взаимосвязи организмов в природных сообществах.</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30" w:lineRule="auto"/>
              <w:jc w:val="center"/>
            </w:pPr>
            <w:r>
              <w:rPr>
                <w:rFonts w:ascii="Times New Roman" w:eastAsia="Times New Roman" w:hAnsi="Times New Roman"/>
                <w:color w:val="000000"/>
                <w:sz w:val="24"/>
              </w:rPr>
              <w:t>22.02.2023</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1296"/>
            </w:pPr>
            <w:r>
              <w:rPr>
                <w:rFonts w:ascii="Times New Roman" w:eastAsia="Times New Roman" w:hAnsi="Times New Roman"/>
                <w:color w:val="000000"/>
                <w:sz w:val="24"/>
              </w:rPr>
              <w:t xml:space="preserve">Пищевые связи в сообществах.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01.03.2023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ind w:left="72"/>
              <w:rPr>
                <w:lang w:val="ru-RU"/>
              </w:rPr>
            </w:pPr>
            <w:r w:rsidRPr="00684818">
              <w:rPr>
                <w:rFonts w:ascii="Times New Roman" w:eastAsia="Times New Roman" w:hAnsi="Times New Roman"/>
                <w:color w:val="000000"/>
                <w:sz w:val="24"/>
                <w:lang w:val="ru-RU"/>
              </w:rPr>
              <w:t xml:space="preserve">Производители, потребители и разрушители органических веществ в природных </w:t>
            </w:r>
            <w:r w:rsidRPr="00684818">
              <w:rPr>
                <w:lang w:val="ru-RU"/>
              </w:rPr>
              <w:br/>
            </w:r>
            <w:r w:rsidRPr="00684818">
              <w:rPr>
                <w:rFonts w:ascii="Times New Roman" w:eastAsia="Times New Roman" w:hAnsi="Times New Roman"/>
                <w:color w:val="000000"/>
                <w:sz w:val="24"/>
                <w:lang w:val="ru-RU"/>
              </w:rPr>
              <w:t>сообществах.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15.03.2023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71" w:lineRule="auto"/>
              <w:ind w:left="72" w:right="144"/>
              <w:rPr>
                <w:lang w:val="ru-RU"/>
              </w:rPr>
            </w:pPr>
            <w:r w:rsidRPr="00684818">
              <w:rPr>
                <w:rFonts w:ascii="Times New Roman" w:eastAsia="Times New Roman" w:hAnsi="Times New Roman"/>
                <w:color w:val="000000"/>
                <w:sz w:val="24"/>
                <w:lang w:val="ru-RU"/>
              </w:rPr>
              <w:t xml:space="preserve">Примеры природных </w:t>
            </w:r>
            <w:r w:rsidRPr="00684818">
              <w:rPr>
                <w:lang w:val="ru-RU"/>
              </w:rPr>
              <w:br/>
            </w:r>
            <w:r w:rsidRPr="00684818">
              <w:rPr>
                <w:rFonts w:ascii="Times New Roman" w:eastAsia="Times New Roman" w:hAnsi="Times New Roman"/>
                <w:color w:val="000000"/>
                <w:sz w:val="24"/>
                <w:lang w:val="ru-RU"/>
              </w:rPr>
              <w:t>сообществ (лес, пруд, озеро и др.)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22.03.2023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Экскурсия;</w:t>
            </w:r>
          </w:p>
        </w:tc>
      </w:tr>
    </w:tbl>
    <w:p w:rsidR="00881B18" w:rsidRDefault="00881B18">
      <w:pPr>
        <w:autoSpaceDE w:val="0"/>
        <w:autoSpaceDN w:val="0"/>
        <w:spacing w:after="0" w:line="14" w:lineRule="exact"/>
      </w:pPr>
    </w:p>
    <w:p w:rsidR="00881B18" w:rsidRDefault="00881B18">
      <w:pPr>
        <w:sectPr w:rsidR="00881B18">
          <w:pgSz w:w="11900" w:h="16840"/>
          <w:pgMar w:top="284" w:right="650" w:bottom="316" w:left="666" w:header="720" w:footer="720" w:gutter="0"/>
          <w:cols w:space="720" w:equalWidth="0">
            <w:col w:w="10584" w:space="0"/>
          </w:cols>
          <w:docGrid w:linePitch="360"/>
        </w:sectPr>
      </w:pPr>
    </w:p>
    <w:p w:rsidR="00881B18" w:rsidRDefault="00881B1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881B1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62" w:lineRule="auto"/>
              <w:ind w:left="72" w:right="144"/>
              <w:rPr>
                <w:lang w:val="ru-RU"/>
              </w:rPr>
            </w:pPr>
            <w:r w:rsidRPr="00684818">
              <w:rPr>
                <w:rFonts w:ascii="Times New Roman" w:eastAsia="Times New Roman" w:hAnsi="Times New Roman"/>
                <w:color w:val="000000"/>
                <w:sz w:val="24"/>
                <w:lang w:val="ru-RU"/>
              </w:rPr>
              <w:t>Искусственные сообщества, их  роль  в жизни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05.04.2023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62" w:lineRule="auto"/>
              <w:ind w:left="72" w:right="144"/>
              <w:rPr>
                <w:lang w:val="ru-RU"/>
              </w:rPr>
            </w:pPr>
            <w:r w:rsidRPr="00684818">
              <w:rPr>
                <w:rFonts w:ascii="Times New Roman" w:eastAsia="Times New Roman" w:hAnsi="Times New Roman"/>
                <w:color w:val="000000"/>
                <w:sz w:val="24"/>
                <w:lang w:val="ru-RU"/>
              </w:rPr>
              <w:t xml:space="preserve">Природные зоны Земли, их обитатели.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12.04.2023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881B1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288"/>
            </w:pPr>
            <w:r>
              <w:rPr>
                <w:rFonts w:ascii="Times New Roman" w:eastAsia="Times New Roman" w:hAnsi="Times New Roman"/>
                <w:color w:val="000000"/>
                <w:sz w:val="24"/>
              </w:rPr>
              <w:t>Ландшафты: природные и культурные.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19.04.2023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881B18">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30.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81" w:lineRule="auto"/>
              <w:ind w:left="72"/>
              <w:rPr>
                <w:lang w:val="ru-RU"/>
              </w:rPr>
            </w:pPr>
            <w:r w:rsidRPr="00684818">
              <w:rPr>
                <w:rFonts w:ascii="Times New Roman" w:eastAsia="Times New Roman" w:hAnsi="Times New Roman"/>
                <w:color w:val="000000"/>
                <w:sz w:val="24"/>
                <w:lang w:val="ru-RU"/>
              </w:rPr>
              <w:t xml:space="preserve">Изменения в природе в связи с развитием сельского </w:t>
            </w:r>
            <w:r w:rsidRPr="00684818">
              <w:rPr>
                <w:lang w:val="ru-RU"/>
              </w:rPr>
              <w:br/>
            </w:r>
            <w:r w:rsidRPr="00684818">
              <w:rPr>
                <w:rFonts w:ascii="Times New Roman" w:eastAsia="Times New Roman" w:hAnsi="Times New Roman"/>
                <w:color w:val="000000"/>
                <w:sz w:val="24"/>
                <w:lang w:val="ru-RU"/>
              </w:rPr>
              <w:t xml:space="preserve">хозяйства, производства и </w:t>
            </w:r>
            <w:r w:rsidRPr="00684818">
              <w:rPr>
                <w:lang w:val="ru-RU"/>
              </w:rPr>
              <w:br/>
            </w:r>
            <w:r w:rsidRPr="00684818">
              <w:rPr>
                <w:rFonts w:ascii="Times New Roman" w:eastAsia="Times New Roman" w:hAnsi="Times New Roman"/>
                <w:color w:val="000000"/>
                <w:sz w:val="24"/>
                <w:lang w:val="ru-RU"/>
              </w:rPr>
              <w:t xml:space="preserve">ростом численности </w:t>
            </w:r>
            <w:r w:rsidRPr="00684818">
              <w:rPr>
                <w:lang w:val="ru-RU"/>
              </w:rPr>
              <w:br/>
            </w:r>
            <w:r w:rsidRPr="00684818">
              <w:rPr>
                <w:rFonts w:ascii="Times New Roman" w:eastAsia="Times New Roman" w:hAnsi="Times New Roman"/>
                <w:color w:val="000000"/>
                <w:sz w:val="24"/>
                <w:lang w:val="ru-RU"/>
              </w:rPr>
              <w:t>населения.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26.04.2023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31.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ind w:left="72" w:right="144"/>
            </w:pPr>
            <w:r w:rsidRPr="00684818">
              <w:rPr>
                <w:rFonts w:ascii="Times New Roman" w:eastAsia="Times New Roman" w:hAnsi="Times New Roman"/>
                <w:color w:val="000000"/>
                <w:sz w:val="24"/>
                <w:lang w:val="ru-RU"/>
              </w:rPr>
              <w:t xml:space="preserve">Влияние человека на живую природу с ходом истории. </w:t>
            </w:r>
            <w:proofErr w:type="spellStart"/>
            <w:r>
              <w:rPr>
                <w:rFonts w:ascii="Times New Roman" w:eastAsia="Times New Roman" w:hAnsi="Times New Roman"/>
                <w:color w:val="000000"/>
                <w:sz w:val="24"/>
              </w:rPr>
              <w:t>Глобальные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экологические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проблемы</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03.05.2023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32.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ind w:left="72" w:right="432"/>
              <w:rPr>
                <w:lang w:val="ru-RU"/>
              </w:rPr>
            </w:pPr>
            <w:r w:rsidRPr="00684818">
              <w:rPr>
                <w:rFonts w:ascii="Times New Roman" w:eastAsia="Times New Roman" w:hAnsi="Times New Roman"/>
                <w:color w:val="000000"/>
                <w:sz w:val="24"/>
                <w:lang w:val="ru-RU"/>
              </w:rPr>
              <w:t xml:space="preserve">Загрязнение воздушной и водной оболочек Земли, потери почв, их </w:t>
            </w:r>
            <w:r w:rsidRPr="00684818">
              <w:rPr>
                <w:lang w:val="ru-RU"/>
              </w:rPr>
              <w:br/>
            </w:r>
            <w:r w:rsidRPr="00684818">
              <w:rPr>
                <w:rFonts w:ascii="Times New Roman" w:eastAsia="Times New Roman" w:hAnsi="Times New Roman"/>
                <w:color w:val="000000"/>
                <w:sz w:val="24"/>
                <w:lang w:val="ru-RU"/>
              </w:rPr>
              <w:t>предотвращение.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10.05.2023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881B18">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33.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81" w:lineRule="auto"/>
              <w:ind w:left="72" w:right="144"/>
              <w:rPr>
                <w:lang w:val="ru-RU"/>
              </w:rPr>
            </w:pPr>
            <w:r w:rsidRPr="00684818">
              <w:rPr>
                <w:rFonts w:ascii="Times New Roman" w:eastAsia="Times New Roman" w:hAnsi="Times New Roman"/>
                <w:color w:val="000000"/>
                <w:sz w:val="24"/>
                <w:lang w:val="ru-RU"/>
              </w:rPr>
              <w:t xml:space="preserve">Пути сохранения </w:t>
            </w:r>
            <w:r w:rsidRPr="00684818">
              <w:rPr>
                <w:lang w:val="ru-RU"/>
              </w:rPr>
              <w:br/>
            </w:r>
            <w:r w:rsidRPr="00684818">
              <w:rPr>
                <w:rFonts w:ascii="Times New Roman" w:eastAsia="Times New Roman" w:hAnsi="Times New Roman"/>
                <w:color w:val="000000"/>
                <w:sz w:val="24"/>
                <w:lang w:val="ru-RU"/>
              </w:rPr>
              <w:t xml:space="preserve">биологического </w:t>
            </w:r>
            <w:r w:rsidRPr="00684818">
              <w:rPr>
                <w:lang w:val="ru-RU"/>
              </w:rPr>
              <w:br/>
            </w:r>
            <w:r w:rsidRPr="00684818">
              <w:rPr>
                <w:rFonts w:ascii="Times New Roman" w:eastAsia="Times New Roman" w:hAnsi="Times New Roman"/>
                <w:color w:val="000000"/>
                <w:sz w:val="24"/>
                <w:lang w:val="ru-RU"/>
              </w:rPr>
              <w:t>разнообразия. Охраняемые территории (заповедники, заказники, национальные парки, памятники природы)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17.05.2023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34.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98" w:after="0" w:line="230" w:lineRule="auto"/>
              <w:ind w:left="72"/>
              <w:rPr>
                <w:lang w:val="ru-RU"/>
              </w:rPr>
            </w:pPr>
            <w:r w:rsidRPr="00684818">
              <w:rPr>
                <w:rFonts w:ascii="Times New Roman" w:eastAsia="Times New Roman" w:hAnsi="Times New Roman"/>
                <w:color w:val="000000"/>
                <w:sz w:val="24"/>
                <w:lang w:val="ru-RU"/>
              </w:rPr>
              <w:t>Красная книга РФ.</w:t>
            </w:r>
          </w:p>
          <w:p w:rsidR="00881B18" w:rsidRPr="00684818" w:rsidRDefault="00684818">
            <w:pPr>
              <w:autoSpaceDE w:val="0"/>
              <w:autoSpaceDN w:val="0"/>
              <w:spacing w:before="70" w:after="0" w:line="262" w:lineRule="auto"/>
              <w:ind w:left="72" w:right="864"/>
              <w:rPr>
                <w:lang w:val="ru-RU"/>
              </w:rPr>
            </w:pPr>
            <w:r w:rsidRPr="00684818">
              <w:rPr>
                <w:rFonts w:ascii="Times New Roman" w:eastAsia="Times New Roman" w:hAnsi="Times New Roman"/>
                <w:color w:val="000000"/>
                <w:sz w:val="24"/>
                <w:lang w:val="ru-RU"/>
              </w:rPr>
              <w:t>Осознание жизни как великой ценности.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30" w:lineRule="auto"/>
              <w:jc w:val="center"/>
            </w:pPr>
            <w:r>
              <w:rPr>
                <w:rFonts w:ascii="Times New Roman" w:eastAsia="Times New Roman" w:hAnsi="Times New Roman"/>
                <w:color w:val="000000"/>
                <w:sz w:val="24"/>
              </w:rPr>
              <w:t>24.05.2023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81B18">
        <w:trPr>
          <w:trHeight w:hRule="exact" w:val="808"/>
        </w:trPr>
        <w:tc>
          <w:tcPr>
            <w:tcW w:w="36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Pr="00684818" w:rsidRDefault="00684818">
            <w:pPr>
              <w:autoSpaceDE w:val="0"/>
              <w:autoSpaceDN w:val="0"/>
              <w:spacing w:before="100" w:after="0" w:line="262" w:lineRule="auto"/>
              <w:ind w:left="72" w:right="144"/>
              <w:rPr>
                <w:lang w:val="ru-RU"/>
              </w:rPr>
            </w:pPr>
            <w:r w:rsidRPr="00684818">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30" w:lineRule="auto"/>
              <w:ind w:left="74"/>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30" w:lineRule="auto"/>
              <w:ind w:left="72"/>
            </w:pPr>
            <w:r>
              <w:rPr>
                <w:rFonts w:ascii="Times New Roman" w:eastAsia="Times New Roman" w:hAnsi="Times New Roman"/>
                <w:color w:val="000000"/>
                <w:sz w:val="24"/>
              </w:rPr>
              <w:t>3</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684818">
            <w:pPr>
              <w:autoSpaceDE w:val="0"/>
              <w:autoSpaceDN w:val="0"/>
              <w:spacing w:before="100" w:after="0" w:line="230" w:lineRule="auto"/>
              <w:ind w:left="72"/>
            </w:pPr>
            <w:r>
              <w:rPr>
                <w:rFonts w:ascii="Times New Roman" w:eastAsia="Times New Roman" w:hAnsi="Times New Roman"/>
                <w:color w:val="000000"/>
                <w:sz w:val="24"/>
              </w:rPr>
              <w:t>5</w:t>
            </w:r>
          </w:p>
        </w:tc>
        <w:tc>
          <w:tcPr>
            <w:tcW w:w="28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81B18" w:rsidRDefault="00881B18"/>
        </w:tc>
      </w:tr>
    </w:tbl>
    <w:p w:rsidR="00881B18" w:rsidRDefault="00881B18">
      <w:pPr>
        <w:autoSpaceDE w:val="0"/>
        <w:autoSpaceDN w:val="0"/>
        <w:spacing w:after="0" w:line="14" w:lineRule="exact"/>
      </w:pPr>
    </w:p>
    <w:p w:rsidR="00881B18" w:rsidRDefault="00881B18">
      <w:pPr>
        <w:sectPr w:rsidR="00881B18">
          <w:pgSz w:w="11900" w:h="16840"/>
          <w:pgMar w:top="284" w:right="650" w:bottom="1440" w:left="666" w:header="720" w:footer="720" w:gutter="0"/>
          <w:cols w:space="720" w:equalWidth="0">
            <w:col w:w="10584" w:space="0"/>
          </w:cols>
          <w:docGrid w:linePitch="360"/>
        </w:sectPr>
      </w:pPr>
    </w:p>
    <w:p w:rsidR="00881B18" w:rsidRDefault="00881B18">
      <w:pPr>
        <w:autoSpaceDE w:val="0"/>
        <w:autoSpaceDN w:val="0"/>
        <w:spacing w:after="78" w:line="220" w:lineRule="exact"/>
      </w:pPr>
    </w:p>
    <w:p w:rsidR="00881B18" w:rsidRDefault="00684818">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881B18" w:rsidRDefault="00684818">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881B18" w:rsidRPr="00684818" w:rsidRDefault="00684818">
      <w:pPr>
        <w:autoSpaceDE w:val="0"/>
        <w:autoSpaceDN w:val="0"/>
        <w:spacing w:before="166" w:after="0" w:line="271" w:lineRule="auto"/>
        <w:ind w:right="144"/>
        <w:rPr>
          <w:lang w:val="ru-RU"/>
        </w:rPr>
      </w:pPr>
      <w:r w:rsidRPr="00684818">
        <w:rPr>
          <w:rFonts w:ascii="Times New Roman" w:eastAsia="Times New Roman" w:hAnsi="Times New Roman"/>
          <w:color w:val="000000"/>
          <w:sz w:val="24"/>
          <w:lang w:val="ru-RU"/>
        </w:rPr>
        <w:t xml:space="preserve">Мансурова С.Е., </w:t>
      </w:r>
      <w:proofErr w:type="spellStart"/>
      <w:r w:rsidRPr="00684818">
        <w:rPr>
          <w:rFonts w:ascii="Times New Roman" w:eastAsia="Times New Roman" w:hAnsi="Times New Roman"/>
          <w:color w:val="000000"/>
          <w:sz w:val="24"/>
          <w:lang w:val="ru-RU"/>
        </w:rPr>
        <w:t>Рохлов</w:t>
      </w:r>
      <w:proofErr w:type="spellEnd"/>
      <w:r w:rsidRPr="00684818">
        <w:rPr>
          <w:rFonts w:ascii="Times New Roman" w:eastAsia="Times New Roman" w:hAnsi="Times New Roman"/>
          <w:color w:val="000000"/>
          <w:sz w:val="24"/>
          <w:lang w:val="ru-RU"/>
        </w:rPr>
        <w:t xml:space="preserve"> В.С., </w:t>
      </w:r>
      <w:proofErr w:type="spellStart"/>
      <w:r w:rsidRPr="00684818">
        <w:rPr>
          <w:rFonts w:ascii="Times New Roman" w:eastAsia="Times New Roman" w:hAnsi="Times New Roman"/>
          <w:color w:val="000000"/>
          <w:sz w:val="24"/>
          <w:lang w:val="ru-RU"/>
        </w:rPr>
        <w:t>Мишняева</w:t>
      </w:r>
      <w:proofErr w:type="spellEnd"/>
      <w:r w:rsidRPr="00684818">
        <w:rPr>
          <w:rFonts w:ascii="Times New Roman" w:eastAsia="Times New Roman" w:hAnsi="Times New Roman"/>
          <w:color w:val="000000"/>
          <w:sz w:val="24"/>
          <w:lang w:val="ru-RU"/>
        </w:rPr>
        <w:t xml:space="preserve"> Е.Ю. Биология, 5 класс/ Акционерное общество</w:t>
      </w:r>
      <w:r w:rsidRPr="00684818">
        <w:rPr>
          <w:lang w:val="ru-RU"/>
        </w:rPr>
        <w:br/>
      </w:r>
      <w:r w:rsidRPr="00684818">
        <w:rPr>
          <w:rFonts w:ascii="Times New Roman" w:eastAsia="Times New Roman" w:hAnsi="Times New Roman"/>
          <w:color w:val="000000"/>
          <w:sz w:val="24"/>
          <w:lang w:val="ru-RU"/>
        </w:rPr>
        <w:t xml:space="preserve">«Издательство «Просвещение»; </w:t>
      </w:r>
      <w:r w:rsidRPr="00684818">
        <w:rPr>
          <w:lang w:val="ru-RU"/>
        </w:rPr>
        <w:br/>
      </w:r>
      <w:proofErr w:type="spellStart"/>
      <w:r w:rsidRPr="00684818">
        <w:rPr>
          <w:rFonts w:ascii="Times New Roman" w:eastAsia="Times New Roman" w:hAnsi="Times New Roman"/>
          <w:color w:val="000000"/>
          <w:sz w:val="24"/>
          <w:lang w:val="ru-RU"/>
        </w:rPr>
        <w:t>Баландин</w:t>
      </w:r>
      <w:proofErr w:type="spellEnd"/>
      <w:r w:rsidRPr="00684818">
        <w:rPr>
          <w:rFonts w:ascii="Times New Roman" w:eastAsia="Times New Roman" w:hAnsi="Times New Roman"/>
          <w:color w:val="000000"/>
          <w:sz w:val="24"/>
          <w:lang w:val="ru-RU"/>
        </w:rPr>
        <w:t xml:space="preserve"> С.А., Ульянова Т.Ю., Романова Н.И., Михайловская С.Н.; под редакцией </w:t>
      </w:r>
      <w:proofErr w:type="spellStart"/>
      <w:r w:rsidRPr="00684818">
        <w:rPr>
          <w:rFonts w:ascii="Times New Roman" w:eastAsia="Times New Roman" w:hAnsi="Times New Roman"/>
          <w:color w:val="000000"/>
          <w:sz w:val="24"/>
          <w:lang w:val="ru-RU"/>
        </w:rPr>
        <w:t>Криксунова</w:t>
      </w:r>
      <w:proofErr w:type="spellEnd"/>
      <w:r w:rsidRPr="00684818">
        <w:rPr>
          <w:rFonts w:ascii="Times New Roman" w:eastAsia="Times New Roman" w:hAnsi="Times New Roman"/>
          <w:color w:val="000000"/>
          <w:sz w:val="24"/>
          <w:lang w:val="ru-RU"/>
        </w:rPr>
        <w:t xml:space="preserve"> Е.А.</w:t>
      </w:r>
    </w:p>
    <w:p w:rsidR="00881B18" w:rsidRPr="00684818" w:rsidRDefault="00684818">
      <w:pPr>
        <w:autoSpaceDE w:val="0"/>
        <w:autoSpaceDN w:val="0"/>
        <w:spacing w:before="70" w:after="0" w:line="290" w:lineRule="auto"/>
        <w:ind w:right="144"/>
        <w:rPr>
          <w:lang w:val="ru-RU"/>
        </w:rPr>
      </w:pPr>
      <w:r w:rsidRPr="00684818">
        <w:rPr>
          <w:rFonts w:ascii="Times New Roman" w:eastAsia="Times New Roman" w:hAnsi="Times New Roman"/>
          <w:color w:val="000000"/>
          <w:sz w:val="24"/>
          <w:lang w:val="ru-RU"/>
        </w:rPr>
        <w:t xml:space="preserve">Биология, 5 класс/ ООО «Русское слово-учебник»; </w:t>
      </w:r>
      <w:r w:rsidRPr="00684818">
        <w:rPr>
          <w:lang w:val="ru-RU"/>
        </w:rPr>
        <w:br/>
      </w:r>
      <w:r w:rsidRPr="00684818">
        <w:rPr>
          <w:rFonts w:ascii="Times New Roman" w:eastAsia="Times New Roman" w:hAnsi="Times New Roman"/>
          <w:color w:val="000000"/>
          <w:sz w:val="24"/>
          <w:lang w:val="ru-RU"/>
        </w:rPr>
        <w:t xml:space="preserve">Пасечник В.В., </w:t>
      </w:r>
      <w:proofErr w:type="spellStart"/>
      <w:r w:rsidRPr="00684818">
        <w:rPr>
          <w:rFonts w:ascii="Times New Roman" w:eastAsia="Times New Roman" w:hAnsi="Times New Roman"/>
          <w:color w:val="000000"/>
          <w:sz w:val="24"/>
          <w:lang w:val="ru-RU"/>
        </w:rPr>
        <w:t>Суматохин</w:t>
      </w:r>
      <w:proofErr w:type="spellEnd"/>
      <w:r w:rsidRPr="00684818">
        <w:rPr>
          <w:rFonts w:ascii="Times New Roman" w:eastAsia="Times New Roman" w:hAnsi="Times New Roman"/>
          <w:color w:val="000000"/>
          <w:sz w:val="24"/>
          <w:lang w:val="ru-RU"/>
        </w:rPr>
        <w:t xml:space="preserve"> С.В., Калинова Г.С. и другие; под редакцией Пасечника В.В. Биология, 5 класс/ Акционерное общество «Издательство «Просвещение»; </w:t>
      </w:r>
      <w:r w:rsidRPr="00684818">
        <w:rPr>
          <w:lang w:val="ru-RU"/>
        </w:rPr>
        <w:br/>
      </w:r>
      <w:r w:rsidRPr="00684818">
        <w:rPr>
          <w:rFonts w:ascii="Times New Roman" w:eastAsia="Times New Roman" w:hAnsi="Times New Roman"/>
          <w:color w:val="000000"/>
          <w:sz w:val="24"/>
          <w:lang w:val="ru-RU"/>
        </w:rPr>
        <w:t xml:space="preserve">Пономарева И.Н., Николаев И.В., Корнилова О.А.; под редакцией Пономаревой И.Н. Биология, 5 класс/ Общество с ограниченной ответственностью «Издательский центр ВЕНТАНА-ГРАФ»; Акционерное общество «Издательство Просвещение»; </w:t>
      </w:r>
      <w:r w:rsidRPr="00684818">
        <w:rPr>
          <w:lang w:val="ru-RU"/>
        </w:rPr>
        <w:br/>
      </w:r>
      <w:proofErr w:type="spellStart"/>
      <w:r w:rsidRPr="00684818">
        <w:rPr>
          <w:rFonts w:ascii="Times New Roman" w:eastAsia="Times New Roman" w:hAnsi="Times New Roman"/>
          <w:color w:val="000000"/>
          <w:sz w:val="24"/>
          <w:lang w:val="ru-RU"/>
        </w:rPr>
        <w:t>Сивоглазов</w:t>
      </w:r>
      <w:proofErr w:type="spellEnd"/>
      <w:r w:rsidRPr="00684818">
        <w:rPr>
          <w:rFonts w:ascii="Times New Roman" w:eastAsia="Times New Roman" w:hAnsi="Times New Roman"/>
          <w:color w:val="000000"/>
          <w:sz w:val="24"/>
          <w:lang w:val="ru-RU"/>
        </w:rPr>
        <w:t xml:space="preserve"> В.И., Плешаков А.А. Биология, 5 класс/ Акционерное общество «Издательство</w:t>
      </w:r>
      <w:r w:rsidRPr="00684818">
        <w:rPr>
          <w:lang w:val="ru-RU"/>
        </w:rPr>
        <w:br/>
      </w:r>
      <w:r w:rsidRPr="00684818">
        <w:rPr>
          <w:rFonts w:ascii="Times New Roman" w:eastAsia="Times New Roman" w:hAnsi="Times New Roman"/>
          <w:color w:val="000000"/>
          <w:sz w:val="24"/>
          <w:lang w:val="ru-RU"/>
        </w:rPr>
        <w:t xml:space="preserve">«Просвещение»; </w:t>
      </w:r>
      <w:r w:rsidRPr="00684818">
        <w:rPr>
          <w:lang w:val="ru-RU"/>
        </w:rPr>
        <w:br/>
      </w:r>
      <w:proofErr w:type="spellStart"/>
      <w:r w:rsidRPr="00684818">
        <w:rPr>
          <w:rFonts w:ascii="Times New Roman" w:eastAsia="Times New Roman" w:hAnsi="Times New Roman"/>
          <w:color w:val="000000"/>
          <w:sz w:val="24"/>
          <w:lang w:val="ru-RU"/>
        </w:rPr>
        <w:t>Сивоглазов</w:t>
      </w:r>
      <w:proofErr w:type="spellEnd"/>
      <w:r w:rsidRPr="00684818">
        <w:rPr>
          <w:rFonts w:ascii="Times New Roman" w:eastAsia="Times New Roman" w:hAnsi="Times New Roman"/>
          <w:color w:val="000000"/>
          <w:sz w:val="24"/>
          <w:lang w:val="ru-RU"/>
        </w:rPr>
        <w:t xml:space="preserve"> В.И., Плешаков А.А. Биология, 5 класс/ ООО «ДРОФА»; АО «Издательство </w:t>
      </w:r>
      <w:r w:rsidRPr="00684818">
        <w:rPr>
          <w:lang w:val="ru-RU"/>
        </w:rPr>
        <w:br/>
      </w:r>
      <w:r w:rsidRPr="00684818">
        <w:rPr>
          <w:rFonts w:ascii="Times New Roman" w:eastAsia="Times New Roman" w:hAnsi="Times New Roman"/>
          <w:color w:val="000000"/>
          <w:sz w:val="24"/>
          <w:lang w:val="ru-RU"/>
        </w:rPr>
        <w:t xml:space="preserve">Просвещение»; </w:t>
      </w:r>
      <w:r w:rsidRPr="00684818">
        <w:rPr>
          <w:lang w:val="ru-RU"/>
        </w:rPr>
        <w:br/>
      </w:r>
      <w:r w:rsidRPr="00684818">
        <w:rPr>
          <w:rFonts w:ascii="Times New Roman" w:eastAsia="Times New Roman" w:hAnsi="Times New Roman"/>
          <w:color w:val="000000"/>
          <w:sz w:val="24"/>
          <w:lang w:val="ru-RU"/>
        </w:rPr>
        <w:t xml:space="preserve">Сухова Т.С., Строганов В.И. Биология, 5 класс/ Общество с ограниченной </w:t>
      </w:r>
      <w:proofErr w:type="spellStart"/>
      <w:r w:rsidRPr="00684818">
        <w:rPr>
          <w:rFonts w:ascii="Times New Roman" w:eastAsia="Times New Roman" w:hAnsi="Times New Roman"/>
          <w:color w:val="000000"/>
          <w:sz w:val="24"/>
          <w:lang w:val="ru-RU"/>
        </w:rPr>
        <w:t>ответственностью«Издательский</w:t>
      </w:r>
      <w:proofErr w:type="spellEnd"/>
      <w:r w:rsidRPr="00684818">
        <w:rPr>
          <w:rFonts w:ascii="Times New Roman" w:eastAsia="Times New Roman" w:hAnsi="Times New Roman"/>
          <w:color w:val="000000"/>
          <w:sz w:val="24"/>
          <w:lang w:val="ru-RU"/>
        </w:rPr>
        <w:t xml:space="preserve"> центр ВЕНТАНА-ГРАФ»; Акционерное общество «Издательство Просвещение»; Сухова Т.С., Строганов В.И. Биология, 5 класс/ Общество с ограниченной </w:t>
      </w:r>
      <w:proofErr w:type="spellStart"/>
      <w:r w:rsidRPr="00684818">
        <w:rPr>
          <w:rFonts w:ascii="Times New Roman" w:eastAsia="Times New Roman" w:hAnsi="Times New Roman"/>
          <w:color w:val="000000"/>
          <w:sz w:val="24"/>
          <w:lang w:val="ru-RU"/>
        </w:rPr>
        <w:t>ответственностью«Издательский</w:t>
      </w:r>
      <w:proofErr w:type="spellEnd"/>
      <w:r w:rsidRPr="00684818">
        <w:rPr>
          <w:rFonts w:ascii="Times New Roman" w:eastAsia="Times New Roman" w:hAnsi="Times New Roman"/>
          <w:color w:val="000000"/>
          <w:sz w:val="24"/>
          <w:lang w:val="ru-RU"/>
        </w:rPr>
        <w:t xml:space="preserve"> центр ВЕНТАНА-ГРАФ»; Акционерное общество «Издательство Просвещение»; Пасечник В.В. Биология: Введение в биологию: Линейный курс, 5 класс/ ООО «ДРОФА»; </w:t>
      </w:r>
      <w:proofErr w:type="spellStart"/>
      <w:r w:rsidRPr="00684818">
        <w:rPr>
          <w:rFonts w:ascii="Times New Roman" w:eastAsia="Times New Roman" w:hAnsi="Times New Roman"/>
          <w:color w:val="000000"/>
          <w:sz w:val="24"/>
          <w:lang w:val="ru-RU"/>
        </w:rPr>
        <w:t>АО«Издательство</w:t>
      </w:r>
      <w:proofErr w:type="spellEnd"/>
      <w:r w:rsidRPr="00684818">
        <w:rPr>
          <w:rFonts w:ascii="Times New Roman" w:eastAsia="Times New Roman" w:hAnsi="Times New Roman"/>
          <w:color w:val="000000"/>
          <w:sz w:val="24"/>
          <w:lang w:val="ru-RU"/>
        </w:rPr>
        <w:t xml:space="preserve"> Просвещение»; </w:t>
      </w:r>
      <w:r w:rsidRPr="00684818">
        <w:rPr>
          <w:lang w:val="ru-RU"/>
        </w:rPr>
        <w:br/>
      </w:r>
      <w:proofErr w:type="spellStart"/>
      <w:r w:rsidRPr="00684818">
        <w:rPr>
          <w:rFonts w:ascii="Times New Roman" w:eastAsia="Times New Roman" w:hAnsi="Times New Roman"/>
          <w:color w:val="000000"/>
          <w:sz w:val="24"/>
          <w:lang w:val="ru-RU"/>
        </w:rPr>
        <w:t>Трайтак</w:t>
      </w:r>
      <w:proofErr w:type="spellEnd"/>
      <w:r w:rsidRPr="00684818">
        <w:rPr>
          <w:rFonts w:ascii="Times New Roman" w:eastAsia="Times New Roman" w:hAnsi="Times New Roman"/>
          <w:color w:val="000000"/>
          <w:sz w:val="24"/>
          <w:lang w:val="ru-RU"/>
        </w:rPr>
        <w:t xml:space="preserve"> Д.И., </w:t>
      </w:r>
      <w:proofErr w:type="spellStart"/>
      <w:r w:rsidRPr="00684818">
        <w:rPr>
          <w:rFonts w:ascii="Times New Roman" w:eastAsia="Times New Roman" w:hAnsi="Times New Roman"/>
          <w:color w:val="000000"/>
          <w:sz w:val="24"/>
          <w:lang w:val="ru-RU"/>
        </w:rPr>
        <w:t>Трайтак</w:t>
      </w:r>
      <w:proofErr w:type="spellEnd"/>
      <w:r w:rsidRPr="00684818">
        <w:rPr>
          <w:rFonts w:ascii="Times New Roman" w:eastAsia="Times New Roman" w:hAnsi="Times New Roman"/>
          <w:color w:val="000000"/>
          <w:sz w:val="24"/>
          <w:lang w:val="ru-RU"/>
        </w:rPr>
        <w:t xml:space="preserve"> Н.Д.; под редакцией Пасечника В.В. Биология. Живые организмы. Растения, 5 класс/ Общество с ограниченной ответственностью «ИОЦ Мнемозина»; </w:t>
      </w:r>
      <w:r w:rsidRPr="00684818">
        <w:rPr>
          <w:lang w:val="ru-RU"/>
        </w:rPr>
        <w:br/>
      </w:r>
      <w:r w:rsidRPr="00684818">
        <w:rPr>
          <w:rFonts w:ascii="Times New Roman" w:eastAsia="Times New Roman" w:hAnsi="Times New Roman"/>
          <w:color w:val="000000"/>
          <w:sz w:val="24"/>
          <w:lang w:val="ru-RU"/>
        </w:rPr>
        <w:t xml:space="preserve">Никишов А.И. Биология. Организмы, 5 класс/ Общество с ограниченной ответственностью "Издательство ВЛАДОС"; Общество с ограниченной ответственностью "Издательский центр ВЛАДОС"; </w:t>
      </w:r>
      <w:r w:rsidRPr="00684818">
        <w:rPr>
          <w:lang w:val="ru-RU"/>
        </w:rPr>
        <w:br/>
      </w:r>
      <w:r w:rsidRPr="00684818">
        <w:rPr>
          <w:rFonts w:ascii="Times New Roman" w:eastAsia="Times New Roman" w:hAnsi="Times New Roman"/>
          <w:color w:val="000000"/>
          <w:sz w:val="24"/>
          <w:lang w:val="ru-RU"/>
        </w:rPr>
        <w:t>Пасечник В.В. Биология. Бактерии, грибы</w:t>
      </w:r>
      <w:proofErr w:type="gramStart"/>
      <w:r w:rsidRPr="00684818">
        <w:rPr>
          <w:rFonts w:ascii="Times New Roman" w:eastAsia="Times New Roman" w:hAnsi="Times New Roman"/>
          <w:color w:val="000000"/>
          <w:sz w:val="24"/>
          <w:lang w:val="ru-RU"/>
        </w:rPr>
        <w:t>.</w:t>
      </w:r>
      <w:proofErr w:type="gramEnd"/>
      <w:r w:rsidRPr="00684818">
        <w:rPr>
          <w:rFonts w:ascii="Times New Roman" w:eastAsia="Times New Roman" w:hAnsi="Times New Roman"/>
          <w:color w:val="000000"/>
          <w:sz w:val="24"/>
          <w:lang w:val="ru-RU"/>
        </w:rPr>
        <w:t xml:space="preserve"> </w:t>
      </w:r>
      <w:proofErr w:type="gramStart"/>
      <w:r w:rsidRPr="00684818">
        <w:rPr>
          <w:rFonts w:ascii="Times New Roman" w:eastAsia="Times New Roman" w:hAnsi="Times New Roman"/>
          <w:color w:val="000000"/>
          <w:sz w:val="24"/>
          <w:lang w:val="ru-RU"/>
        </w:rPr>
        <w:t>р</w:t>
      </w:r>
      <w:proofErr w:type="gramEnd"/>
      <w:r w:rsidRPr="00684818">
        <w:rPr>
          <w:rFonts w:ascii="Times New Roman" w:eastAsia="Times New Roman" w:hAnsi="Times New Roman"/>
          <w:color w:val="000000"/>
          <w:sz w:val="24"/>
          <w:lang w:val="ru-RU"/>
        </w:rPr>
        <w:t>астения. 5 класс</w:t>
      </w:r>
    </w:p>
    <w:p w:rsidR="00881B18" w:rsidRPr="00684818" w:rsidRDefault="00684818">
      <w:pPr>
        <w:autoSpaceDE w:val="0"/>
        <w:autoSpaceDN w:val="0"/>
        <w:spacing w:before="262" w:after="0" w:line="230" w:lineRule="auto"/>
        <w:rPr>
          <w:lang w:val="ru-RU"/>
        </w:rPr>
      </w:pPr>
      <w:r w:rsidRPr="00684818">
        <w:rPr>
          <w:rFonts w:ascii="Times New Roman" w:eastAsia="Times New Roman" w:hAnsi="Times New Roman"/>
          <w:b/>
          <w:color w:val="000000"/>
          <w:sz w:val="24"/>
          <w:lang w:val="ru-RU"/>
        </w:rPr>
        <w:t>МЕТОДИЧЕСКИЕ МАТЕРИАЛЫ ДЛЯ УЧИТЕЛЯ</w:t>
      </w:r>
    </w:p>
    <w:p w:rsidR="00881B18" w:rsidRPr="00684818" w:rsidRDefault="00684818">
      <w:pPr>
        <w:autoSpaceDE w:val="0"/>
        <w:autoSpaceDN w:val="0"/>
        <w:spacing w:before="166" w:after="0" w:line="262" w:lineRule="auto"/>
        <w:ind w:right="288"/>
        <w:rPr>
          <w:lang w:val="ru-RU"/>
        </w:rPr>
      </w:pPr>
      <w:r w:rsidRPr="00684818">
        <w:rPr>
          <w:rFonts w:ascii="Times New Roman" w:eastAsia="Times New Roman" w:hAnsi="Times New Roman"/>
          <w:color w:val="000000"/>
          <w:sz w:val="24"/>
          <w:lang w:val="ru-RU"/>
        </w:rPr>
        <w:t xml:space="preserve">Константинова И.Ю. Поурочные разработки по биологии. 5 класс; </w:t>
      </w:r>
      <w:r w:rsidRPr="00684818">
        <w:rPr>
          <w:lang w:val="ru-RU"/>
        </w:rPr>
        <w:br/>
      </w:r>
      <w:proofErr w:type="spellStart"/>
      <w:r w:rsidRPr="00684818">
        <w:rPr>
          <w:rFonts w:ascii="Times New Roman" w:eastAsia="Times New Roman" w:hAnsi="Times New Roman"/>
          <w:color w:val="000000"/>
          <w:sz w:val="24"/>
          <w:lang w:val="ru-RU"/>
        </w:rPr>
        <w:t>Галушкова</w:t>
      </w:r>
      <w:proofErr w:type="spellEnd"/>
      <w:r w:rsidRPr="00684818">
        <w:rPr>
          <w:rFonts w:ascii="Times New Roman" w:eastAsia="Times New Roman" w:hAnsi="Times New Roman"/>
          <w:color w:val="000000"/>
          <w:sz w:val="24"/>
          <w:lang w:val="ru-RU"/>
        </w:rPr>
        <w:t xml:space="preserve"> Н. И. Биология. Бактерии. Грибы. Растения. 6 класс</w:t>
      </w:r>
      <w:proofErr w:type="gramStart"/>
      <w:r w:rsidRPr="00684818">
        <w:rPr>
          <w:rFonts w:ascii="Times New Roman" w:eastAsia="Times New Roman" w:hAnsi="Times New Roman"/>
          <w:color w:val="000000"/>
          <w:sz w:val="24"/>
          <w:lang w:val="ru-RU"/>
        </w:rPr>
        <w:t>.</w:t>
      </w:r>
      <w:proofErr w:type="gramEnd"/>
      <w:r w:rsidRPr="00684818">
        <w:rPr>
          <w:rFonts w:ascii="Times New Roman" w:eastAsia="Times New Roman" w:hAnsi="Times New Roman"/>
          <w:color w:val="000000"/>
          <w:sz w:val="24"/>
          <w:lang w:val="ru-RU"/>
        </w:rPr>
        <w:t xml:space="preserve"> </w:t>
      </w:r>
      <w:proofErr w:type="gramStart"/>
      <w:r w:rsidRPr="00684818">
        <w:rPr>
          <w:rFonts w:ascii="Times New Roman" w:eastAsia="Times New Roman" w:hAnsi="Times New Roman"/>
          <w:color w:val="000000"/>
          <w:sz w:val="24"/>
          <w:lang w:val="ru-RU"/>
        </w:rPr>
        <w:t>п</w:t>
      </w:r>
      <w:proofErr w:type="gramEnd"/>
      <w:r w:rsidRPr="00684818">
        <w:rPr>
          <w:rFonts w:ascii="Times New Roman" w:eastAsia="Times New Roman" w:hAnsi="Times New Roman"/>
          <w:color w:val="000000"/>
          <w:sz w:val="24"/>
          <w:lang w:val="ru-RU"/>
        </w:rPr>
        <w:t>оурочные планы по учебнику В.В.</w:t>
      </w:r>
    </w:p>
    <w:p w:rsidR="00881B18" w:rsidRPr="00684818" w:rsidRDefault="00684818">
      <w:pPr>
        <w:autoSpaceDE w:val="0"/>
        <w:autoSpaceDN w:val="0"/>
        <w:spacing w:before="72" w:after="0" w:line="271" w:lineRule="auto"/>
        <w:ind w:right="720"/>
        <w:rPr>
          <w:lang w:val="ru-RU"/>
        </w:rPr>
      </w:pPr>
      <w:r w:rsidRPr="00684818">
        <w:rPr>
          <w:rFonts w:ascii="Times New Roman" w:eastAsia="Times New Roman" w:hAnsi="Times New Roman"/>
          <w:color w:val="000000"/>
          <w:sz w:val="24"/>
          <w:lang w:val="ru-RU"/>
        </w:rPr>
        <w:t xml:space="preserve">Пасечника; </w:t>
      </w:r>
      <w:r w:rsidRPr="00684818">
        <w:rPr>
          <w:lang w:val="ru-RU"/>
        </w:rPr>
        <w:br/>
      </w:r>
      <w:proofErr w:type="spellStart"/>
      <w:r w:rsidRPr="00684818">
        <w:rPr>
          <w:rFonts w:ascii="Times New Roman" w:eastAsia="Times New Roman" w:hAnsi="Times New Roman"/>
          <w:color w:val="000000"/>
          <w:sz w:val="24"/>
          <w:lang w:val="ru-RU"/>
        </w:rPr>
        <w:t>Парфилова</w:t>
      </w:r>
      <w:proofErr w:type="spellEnd"/>
      <w:r w:rsidRPr="00684818">
        <w:rPr>
          <w:rFonts w:ascii="Times New Roman" w:eastAsia="Times New Roman" w:hAnsi="Times New Roman"/>
          <w:color w:val="000000"/>
          <w:sz w:val="24"/>
          <w:lang w:val="ru-RU"/>
        </w:rPr>
        <w:t xml:space="preserve"> Л.Д. Контрольные и проверочные работы по биологии. К учебнику В.В. Пасечника; Н. А. Богданова. Контрольно-измерительные материалы. Биология. 5 класс</w:t>
      </w:r>
    </w:p>
    <w:p w:rsidR="00881B18" w:rsidRPr="00684818" w:rsidRDefault="00684818">
      <w:pPr>
        <w:autoSpaceDE w:val="0"/>
        <w:autoSpaceDN w:val="0"/>
        <w:spacing w:before="262" w:after="0" w:line="230" w:lineRule="auto"/>
        <w:rPr>
          <w:lang w:val="ru-RU"/>
        </w:rPr>
      </w:pPr>
      <w:r w:rsidRPr="00684818">
        <w:rPr>
          <w:rFonts w:ascii="Times New Roman" w:eastAsia="Times New Roman" w:hAnsi="Times New Roman"/>
          <w:b/>
          <w:color w:val="000000"/>
          <w:sz w:val="24"/>
          <w:lang w:val="ru-RU"/>
        </w:rPr>
        <w:t>ЦИФРОВЫЕ ОБРАЗОВАТЕЛЬНЫЕ РЕСУРСЫ И РЕСУРСЫ СЕТИ ИНТЕРНЕТ</w:t>
      </w:r>
    </w:p>
    <w:p w:rsidR="00881B18" w:rsidRPr="00CA75DE" w:rsidRDefault="00684818">
      <w:pPr>
        <w:autoSpaceDE w:val="0"/>
        <w:autoSpaceDN w:val="0"/>
        <w:spacing w:before="166" w:after="0" w:line="286" w:lineRule="auto"/>
        <w:ind w:right="6912"/>
      </w:pPr>
      <w:r>
        <w:rPr>
          <w:rFonts w:ascii="Times New Roman" w:eastAsia="Times New Roman" w:hAnsi="Times New Roman"/>
          <w:color w:val="000000"/>
          <w:sz w:val="24"/>
        </w:rPr>
        <w:t>http</w:t>
      </w:r>
      <w:r w:rsidRPr="00CA75DE">
        <w:rPr>
          <w:rFonts w:ascii="Times New Roman" w:eastAsia="Times New Roman" w:hAnsi="Times New Roman"/>
          <w:color w:val="000000"/>
          <w:sz w:val="24"/>
        </w:rPr>
        <w:t>://</w:t>
      </w:r>
      <w:r>
        <w:rPr>
          <w:rFonts w:ascii="Times New Roman" w:eastAsia="Times New Roman" w:hAnsi="Times New Roman"/>
          <w:color w:val="000000"/>
          <w:sz w:val="24"/>
        </w:rPr>
        <w:t>files</w:t>
      </w:r>
      <w:r w:rsidRPr="00CA75DE">
        <w:rPr>
          <w:rFonts w:ascii="Times New Roman" w:eastAsia="Times New Roman" w:hAnsi="Times New Roman"/>
          <w:color w:val="000000"/>
          <w:sz w:val="24"/>
        </w:rPr>
        <w:t xml:space="preserve">. </w:t>
      </w:r>
      <w:proofErr w:type="gramStart"/>
      <w:r>
        <w:rPr>
          <w:rFonts w:ascii="Times New Roman" w:eastAsia="Times New Roman" w:hAnsi="Times New Roman"/>
          <w:color w:val="000000"/>
          <w:sz w:val="24"/>
        </w:rPr>
        <w:t>school</w:t>
      </w:r>
      <w:r w:rsidRPr="00CA75DE">
        <w:rPr>
          <w:rFonts w:ascii="Times New Roman" w:eastAsia="Times New Roman" w:hAnsi="Times New Roman"/>
          <w:color w:val="000000"/>
          <w:sz w:val="24"/>
        </w:rPr>
        <w:t>-</w:t>
      </w:r>
      <w:r>
        <w:rPr>
          <w:rFonts w:ascii="Times New Roman" w:eastAsia="Times New Roman" w:hAnsi="Times New Roman"/>
          <w:color w:val="000000"/>
          <w:sz w:val="24"/>
        </w:rPr>
        <w:t>collection</w:t>
      </w:r>
      <w:proofErr w:type="gramEnd"/>
      <w:r w:rsidRPr="00CA75DE">
        <w:rPr>
          <w:rFonts w:ascii="Times New Roman" w:eastAsia="Times New Roman" w:hAnsi="Times New Roman"/>
          <w:color w:val="000000"/>
          <w:sz w:val="24"/>
        </w:rPr>
        <w:t xml:space="preserve">. </w:t>
      </w:r>
      <w:proofErr w:type="spellStart"/>
      <w:proofErr w:type="gramStart"/>
      <w:r>
        <w:rPr>
          <w:rFonts w:ascii="Times New Roman" w:eastAsia="Times New Roman" w:hAnsi="Times New Roman"/>
          <w:color w:val="000000"/>
          <w:sz w:val="24"/>
        </w:rPr>
        <w:t>edu</w:t>
      </w:r>
      <w:proofErr w:type="spellEnd"/>
      <w:proofErr w:type="gramEnd"/>
      <w:r w:rsidRPr="00CA75DE">
        <w:rPr>
          <w:rFonts w:ascii="Times New Roman" w:eastAsia="Times New Roman" w:hAnsi="Times New Roman"/>
          <w:color w:val="000000"/>
          <w:sz w:val="24"/>
        </w:rPr>
        <w:t xml:space="preserve">. </w:t>
      </w:r>
      <w:proofErr w:type="spellStart"/>
      <w:proofErr w:type="gramStart"/>
      <w:r>
        <w:rPr>
          <w:rFonts w:ascii="Times New Roman" w:eastAsia="Times New Roman" w:hAnsi="Times New Roman"/>
          <w:color w:val="000000"/>
          <w:sz w:val="24"/>
        </w:rPr>
        <w:t>ru</w:t>
      </w:r>
      <w:proofErr w:type="spellEnd"/>
      <w:proofErr w:type="gramEnd"/>
      <w:r w:rsidRPr="00CA75DE">
        <w:rPr>
          <w:rFonts w:ascii="Times New Roman" w:eastAsia="Times New Roman" w:hAnsi="Times New Roman"/>
          <w:color w:val="000000"/>
          <w:sz w:val="24"/>
        </w:rPr>
        <w:t xml:space="preserve">; </w:t>
      </w:r>
      <w:r w:rsidRPr="00CA75DE">
        <w:br/>
      </w:r>
      <w:r>
        <w:rPr>
          <w:rFonts w:ascii="Times New Roman" w:eastAsia="Times New Roman" w:hAnsi="Times New Roman"/>
          <w:color w:val="000000"/>
          <w:sz w:val="24"/>
        </w:rPr>
        <w:t>https</w:t>
      </w:r>
      <w:r w:rsidRPr="00CA75DE">
        <w:rPr>
          <w:rFonts w:ascii="Times New Roman" w:eastAsia="Times New Roman" w:hAnsi="Times New Roman"/>
          <w:color w:val="000000"/>
          <w:sz w:val="24"/>
        </w:rPr>
        <w:t>://</w:t>
      </w:r>
      <w:r>
        <w:rPr>
          <w:rFonts w:ascii="Times New Roman" w:eastAsia="Times New Roman" w:hAnsi="Times New Roman"/>
          <w:color w:val="000000"/>
          <w:sz w:val="24"/>
        </w:rPr>
        <w:t>resh</w:t>
      </w:r>
      <w:r w:rsidRPr="00CA75DE">
        <w:rPr>
          <w:rFonts w:ascii="Times New Roman" w:eastAsia="Times New Roman" w:hAnsi="Times New Roman"/>
          <w:color w:val="000000"/>
          <w:sz w:val="24"/>
        </w:rPr>
        <w:t>.</w:t>
      </w:r>
      <w:r>
        <w:rPr>
          <w:rFonts w:ascii="Times New Roman" w:eastAsia="Times New Roman" w:hAnsi="Times New Roman"/>
          <w:color w:val="000000"/>
          <w:sz w:val="24"/>
        </w:rPr>
        <w:t>edu</w:t>
      </w:r>
      <w:r w:rsidRPr="00CA75DE">
        <w:rPr>
          <w:rFonts w:ascii="Times New Roman" w:eastAsia="Times New Roman" w:hAnsi="Times New Roman"/>
          <w:color w:val="000000"/>
          <w:sz w:val="24"/>
        </w:rPr>
        <w:t>.</w:t>
      </w:r>
      <w:r>
        <w:rPr>
          <w:rFonts w:ascii="Times New Roman" w:eastAsia="Times New Roman" w:hAnsi="Times New Roman"/>
          <w:color w:val="000000"/>
          <w:sz w:val="24"/>
        </w:rPr>
        <w:t>ru</w:t>
      </w:r>
      <w:r w:rsidRPr="00CA75DE">
        <w:rPr>
          <w:rFonts w:ascii="Times New Roman" w:eastAsia="Times New Roman" w:hAnsi="Times New Roman"/>
          <w:color w:val="000000"/>
          <w:sz w:val="24"/>
        </w:rPr>
        <w:t xml:space="preserve">; </w:t>
      </w:r>
      <w:r w:rsidRPr="00CA75DE">
        <w:br/>
      </w:r>
      <w:r>
        <w:rPr>
          <w:rFonts w:ascii="Times New Roman" w:eastAsia="Times New Roman" w:hAnsi="Times New Roman"/>
          <w:color w:val="000000"/>
          <w:sz w:val="24"/>
        </w:rPr>
        <w:t>http</w:t>
      </w:r>
      <w:r w:rsidRPr="00CA75DE">
        <w:rPr>
          <w:rFonts w:ascii="Times New Roman" w:eastAsia="Times New Roman" w:hAnsi="Times New Roman"/>
          <w:color w:val="000000"/>
          <w:sz w:val="24"/>
        </w:rPr>
        <w:t>://</w:t>
      </w:r>
      <w:r>
        <w:rPr>
          <w:rFonts w:ascii="Times New Roman" w:eastAsia="Times New Roman" w:hAnsi="Times New Roman"/>
          <w:color w:val="000000"/>
          <w:sz w:val="24"/>
        </w:rPr>
        <w:t>www</w:t>
      </w:r>
      <w:r w:rsidRPr="00CA75DE">
        <w:rPr>
          <w:rFonts w:ascii="Times New Roman" w:eastAsia="Times New Roman" w:hAnsi="Times New Roman"/>
          <w:color w:val="000000"/>
          <w:sz w:val="24"/>
        </w:rPr>
        <w:t>.</w:t>
      </w:r>
      <w:r>
        <w:rPr>
          <w:rFonts w:ascii="Times New Roman" w:eastAsia="Times New Roman" w:hAnsi="Times New Roman"/>
          <w:color w:val="000000"/>
          <w:sz w:val="24"/>
        </w:rPr>
        <w:t>floranimal</w:t>
      </w:r>
      <w:r w:rsidRPr="00CA75DE">
        <w:rPr>
          <w:rFonts w:ascii="Times New Roman" w:eastAsia="Times New Roman" w:hAnsi="Times New Roman"/>
          <w:color w:val="000000"/>
          <w:sz w:val="24"/>
        </w:rPr>
        <w:t>.</w:t>
      </w:r>
      <w:r>
        <w:rPr>
          <w:rFonts w:ascii="Times New Roman" w:eastAsia="Times New Roman" w:hAnsi="Times New Roman"/>
          <w:color w:val="000000"/>
          <w:sz w:val="24"/>
        </w:rPr>
        <w:t>ru</w:t>
      </w:r>
      <w:r w:rsidRPr="00CA75DE">
        <w:rPr>
          <w:rFonts w:ascii="Times New Roman" w:eastAsia="Times New Roman" w:hAnsi="Times New Roman"/>
          <w:color w:val="000000"/>
          <w:sz w:val="24"/>
        </w:rPr>
        <w:t xml:space="preserve">; </w:t>
      </w:r>
      <w:r w:rsidRPr="00CA75DE">
        <w:br/>
      </w:r>
      <w:r>
        <w:rPr>
          <w:rFonts w:ascii="Times New Roman" w:eastAsia="Times New Roman" w:hAnsi="Times New Roman"/>
          <w:color w:val="000000"/>
          <w:sz w:val="24"/>
        </w:rPr>
        <w:t>https</w:t>
      </w:r>
      <w:r w:rsidRPr="00CA75DE">
        <w:rPr>
          <w:rFonts w:ascii="Times New Roman" w:eastAsia="Times New Roman" w:hAnsi="Times New Roman"/>
          <w:color w:val="000000"/>
          <w:sz w:val="24"/>
        </w:rPr>
        <w:t>://</w:t>
      </w:r>
      <w:r>
        <w:rPr>
          <w:rFonts w:ascii="Times New Roman" w:eastAsia="Times New Roman" w:hAnsi="Times New Roman"/>
          <w:color w:val="000000"/>
          <w:sz w:val="24"/>
        </w:rPr>
        <w:t>content</w:t>
      </w:r>
      <w:r w:rsidRPr="00CA75DE">
        <w:rPr>
          <w:rFonts w:ascii="Times New Roman" w:eastAsia="Times New Roman" w:hAnsi="Times New Roman"/>
          <w:color w:val="000000"/>
          <w:sz w:val="24"/>
        </w:rPr>
        <w:t>.</w:t>
      </w:r>
      <w:r>
        <w:rPr>
          <w:rFonts w:ascii="Times New Roman" w:eastAsia="Times New Roman" w:hAnsi="Times New Roman"/>
          <w:color w:val="000000"/>
          <w:sz w:val="24"/>
        </w:rPr>
        <w:t>edsoo</w:t>
      </w:r>
      <w:r w:rsidRPr="00CA75DE">
        <w:rPr>
          <w:rFonts w:ascii="Times New Roman" w:eastAsia="Times New Roman" w:hAnsi="Times New Roman"/>
          <w:color w:val="000000"/>
          <w:sz w:val="24"/>
        </w:rPr>
        <w:t>.</w:t>
      </w:r>
      <w:r>
        <w:rPr>
          <w:rFonts w:ascii="Times New Roman" w:eastAsia="Times New Roman" w:hAnsi="Times New Roman"/>
          <w:color w:val="000000"/>
          <w:sz w:val="24"/>
        </w:rPr>
        <w:t>ru</w:t>
      </w:r>
      <w:r w:rsidRPr="00CA75DE">
        <w:rPr>
          <w:rFonts w:ascii="Times New Roman" w:eastAsia="Times New Roman" w:hAnsi="Times New Roman"/>
          <w:color w:val="000000"/>
          <w:sz w:val="24"/>
        </w:rPr>
        <w:t>/</w:t>
      </w:r>
      <w:r>
        <w:rPr>
          <w:rFonts w:ascii="Times New Roman" w:eastAsia="Times New Roman" w:hAnsi="Times New Roman"/>
          <w:color w:val="000000"/>
          <w:sz w:val="24"/>
        </w:rPr>
        <w:t>lab</w:t>
      </w:r>
      <w:r w:rsidRPr="00CA75DE">
        <w:rPr>
          <w:rFonts w:ascii="Times New Roman" w:eastAsia="Times New Roman" w:hAnsi="Times New Roman"/>
          <w:color w:val="000000"/>
          <w:sz w:val="24"/>
        </w:rPr>
        <w:t xml:space="preserve">; </w:t>
      </w:r>
      <w:r w:rsidRPr="00CA75DE">
        <w:br/>
      </w:r>
      <w:r>
        <w:rPr>
          <w:rFonts w:ascii="Times New Roman" w:eastAsia="Times New Roman" w:hAnsi="Times New Roman"/>
          <w:color w:val="000000"/>
          <w:sz w:val="24"/>
        </w:rPr>
        <w:t>http</w:t>
      </w:r>
      <w:r w:rsidRPr="00CA75DE">
        <w:rPr>
          <w:rFonts w:ascii="Times New Roman" w:eastAsia="Times New Roman" w:hAnsi="Times New Roman"/>
          <w:color w:val="000000"/>
          <w:sz w:val="24"/>
        </w:rPr>
        <w:t>://</w:t>
      </w:r>
      <w:r>
        <w:rPr>
          <w:rFonts w:ascii="Times New Roman" w:eastAsia="Times New Roman" w:hAnsi="Times New Roman"/>
          <w:color w:val="000000"/>
          <w:sz w:val="24"/>
        </w:rPr>
        <w:t>bio</w:t>
      </w:r>
      <w:r w:rsidRPr="00CA75DE">
        <w:rPr>
          <w:rFonts w:ascii="Times New Roman" w:eastAsia="Times New Roman" w:hAnsi="Times New Roman"/>
          <w:color w:val="000000"/>
          <w:sz w:val="24"/>
        </w:rPr>
        <w:t>.1</w:t>
      </w:r>
      <w:r>
        <w:rPr>
          <w:rFonts w:ascii="Times New Roman" w:eastAsia="Times New Roman" w:hAnsi="Times New Roman"/>
          <w:color w:val="000000"/>
          <w:sz w:val="24"/>
        </w:rPr>
        <w:t>september</w:t>
      </w:r>
      <w:r w:rsidRPr="00CA75DE">
        <w:rPr>
          <w:rFonts w:ascii="Times New Roman" w:eastAsia="Times New Roman" w:hAnsi="Times New Roman"/>
          <w:color w:val="000000"/>
          <w:sz w:val="24"/>
        </w:rPr>
        <w:t>.</w:t>
      </w:r>
      <w:r>
        <w:rPr>
          <w:rFonts w:ascii="Times New Roman" w:eastAsia="Times New Roman" w:hAnsi="Times New Roman"/>
          <w:color w:val="000000"/>
          <w:sz w:val="24"/>
        </w:rPr>
        <w:t>ru</w:t>
      </w:r>
      <w:r w:rsidRPr="00CA75DE">
        <w:rPr>
          <w:rFonts w:ascii="Times New Roman" w:eastAsia="Times New Roman" w:hAnsi="Times New Roman"/>
          <w:color w:val="000000"/>
          <w:sz w:val="24"/>
        </w:rPr>
        <w:t xml:space="preserve">; </w:t>
      </w:r>
      <w:r w:rsidRPr="00CA75DE">
        <w:br/>
      </w:r>
      <w:r>
        <w:rPr>
          <w:rFonts w:ascii="Times New Roman" w:eastAsia="Times New Roman" w:hAnsi="Times New Roman"/>
          <w:color w:val="000000"/>
          <w:sz w:val="24"/>
        </w:rPr>
        <w:t>www</w:t>
      </w:r>
      <w:r w:rsidRPr="00CA75DE">
        <w:rPr>
          <w:rFonts w:ascii="Times New Roman" w:eastAsia="Times New Roman" w:hAnsi="Times New Roman"/>
          <w:color w:val="000000"/>
          <w:sz w:val="24"/>
        </w:rPr>
        <w:t>.</w:t>
      </w:r>
      <w:r>
        <w:rPr>
          <w:rFonts w:ascii="Times New Roman" w:eastAsia="Times New Roman" w:hAnsi="Times New Roman"/>
          <w:color w:val="000000"/>
          <w:sz w:val="24"/>
        </w:rPr>
        <w:t>bio</w:t>
      </w:r>
      <w:r w:rsidRPr="00CA75DE">
        <w:rPr>
          <w:rFonts w:ascii="Times New Roman" w:eastAsia="Times New Roman" w:hAnsi="Times New Roman"/>
          <w:color w:val="000000"/>
          <w:sz w:val="24"/>
        </w:rPr>
        <w:t>.</w:t>
      </w:r>
      <w:r>
        <w:rPr>
          <w:rFonts w:ascii="Times New Roman" w:eastAsia="Times New Roman" w:hAnsi="Times New Roman"/>
          <w:color w:val="000000"/>
          <w:sz w:val="24"/>
        </w:rPr>
        <w:t>nature</w:t>
      </w:r>
      <w:r w:rsidRPr="00CA75DE">
        <w:rPr>
          <w:rFonts w:ascii="Times New Roman" w:eastAsia="Times New Roman" w:hAnsi="Times New Roman"/>
          <w:color w:val="000000"/>
          <w:sz w:val="24"/>
        </w:rPr>
        <w:t>.</w:t>
      </w:r>
      <w:r>
        <w:rPr>
          <w:rFonts w:ascii="Times New Roman" w:eastAsia="Times New Roman" w:hAnsi="Times New Roman"/>
          <w:color w:val="000000"/>
          <w:sz w:val="24"/>
        </w:rPr>
        <w:t>ru</w:t>
      </w:r>
      <w:r w:rsidRPr="00CA75DE">
        <w:rPr>
          <w:rFonts w:ascii="Times New Roman" w:eastAsia="Times New Roman" w:hAnsi="Times New Roman"/>
          <w:color w:val="000000"/>
          <w:sz w:val="24"/>
        </w:rPr>
        <w:t xml:space="preserve">; </w:t>
      </w:r>
      <w:r w:rsidRPr="00CA75DE">
        <w:br/>
      </w:r>
      <w:r>
        <w:rPr>
          <w:rFonts w:ascii="Times New Roman" w:eastAsia="Times New Roman" w:hAnsi="Times New Roman"/>
          <w:color w:val="000000"/>
          <w:sz w:val="24"/>
        </w:rPr>
        <w:t>www</w:t>
      </w:r>
      <w:r w:rsidRPr="00CA75DE">
        <w:rPr>
          <w:rFonts w:ascii="Times New Roman" w:eastAsia="Times New Roman" w:hAnsi="Times New Roman"/>
          <w:color w:val="000000"/>
          <w:sz w:val="24"/>
        </w:rPr>
        <w:t>.</w:t>
      </w:r>
      <w:r>
        <w:rPr>
          <w:rFonts w:ascii="Times New Roman" w:eastAsia="Times New Roman" w:hAnsi="Times New Roman"/>
          <w:color w:val="000000"/>
          <w:sz w:val="24"/>
        </w:rPr>
        <w:t>edios</w:t>
      </w:r>
      <w:r w:rsidRPr="00CA75DE">
        <w:rPr>
          <w:rFonts w:ascii="Times New Roman" w:eastAsia="Times New Roman" w:hAnsi="Times New Roman"/>
          <w:color w:val="000000"/>
          <w:sz w:val="24"/>
        </w:rPr>
        <w:t>.</w:t>
      </w:r>
      <w:r>
        <w:rPr>
          <w:rFonts w:ascii="Times New Roman" w:eastAsia="Times New Roman" w:hAnsi="Times New Roman"/>
          <w:color w:val="000000"/>
          <w:sz w:val="24"/>
        </w:rPr>
        <w:t>ru</w:t>
      </w:r>
      <w:r w:rsidRPr="00CA75DE">
        <w:rPr>
          <w:rFonts w:ascii="Times New Roman" w:eastAsia="Times New Roman" w:hAnsi="Times New Roman"/>
          <w:color w:val="000000"/>
          <w:sz w:val="24"/>
        </w:rPr>
        <w:t xml:space="preserve">; </w:t>
      </w:r>
      <w:r w:rsidRPr="00CA75DE">
        <w:br/>
      </w:r>
      <w:r>
        <w:rPr>
          <w:rFonts w:ascii="Times New Roman" w:eastAsia="Times New Roman" w:hAnsi="Times New Roman"/>
          <w:color w:val="000000"/>
          <w:sz w:val="24"/>
        </w:rPr>
        <w:t>www</w:t>
      </w:r>
      <w:r w:rsidRPr="00CA75DE">
        <w:rPr>
          <w:rFonts w:ascii="Times New Roman" w:eastAsia="Times New Roman" w:hAnsi="Times New Roman"/>
          <w:color w:val="000000"/>
          <w:sz w:val="24"/>
        </w:rPr>
        <w:t>.</w:t>
      </w:r>
      <w:r>
        <w:rPr>
          <w:rFonts w:ascii="Times New Roman" w:eastAsia="Times New Roman" w:hAnsi="Times New Roman"/>
          <w:color w:val="000000"/>
          <w:sz w:val="24"/>
        </w:rPr>
        <w:t>km</w:t>
      </w:r>
      <w:r w:rsidRPr="00CA75DE">
        <w:rPr>
          <w:rFonts w:ascii="Times New Roman" w:eastAsia="Times New Roman" w:hAnsi="Times New Roman"/>
          <w:color w:val="000000"/>
          <w:sz w:val="24"/>
        </w:rPr>
        <w:t>.</w:t>
      </w:r>
      <w:r>
        <w:rPr>
          <w:rFonts w:ascii="Times New Roman" w:eastAsia="Times New Roman" w:hAnsi="Times New Roman"/>
          <w:color w:val="000000"/>
          <w:sz w:val="24"/>
        </w:rPr>
        <w:t>ru</w:t>
      </w:r>
      <w:r w:rsidRPr="00CA75DE">
        <w:rPr>
          <w:rFonts w:ascii="Times New Roman" w:eastAsia="Times New Roman" w:hAnsi="Times New Roman"/>
          <w:color w:val="000000"/>
          <w:sz w:val="24"/>
        </w:rPr>
        <w:t>/</w:t>
      </w:r>
      <w:r>
        <w:rPr>
          <w:rFonts w:ascii="Times New Roman" w:eastAsia="Times New Roman" w:hAnsi="Times New Roman"/>
          <w:color w:val="000000"/>
          <w:sz w:val="24"/>
        </w:rPr>
        <w:t>education</w:t>
      </w:r>
      <w:r w:rsidRPr="00CA75DE">
        <w:rPr>
          <w:rFonts w:ascii="Times New Roman" w:eastAsia="Times New Roman" w:hAnsi="Times New Roman"/>
          <w:color w:val="000000"/>
          <w:sz w:val="24"/>
        </w:rPr>
        <w:t xml:space="preserve">; </w:t>
      </w:r>
      <w:r w:rsidRPr="00CA75DE">
        <w:br/>
      </w:r>
      <w:r>
        <w:rPr>
          <w:rFonts w:ascii="Times New Roman" w:eastAsia="Times New Roman" w:hAnsi="Times New Roman"/>
          <w:color w:val="000000"/>
          <w:sz w:val="24"/>
        </w:rPr>
        <w:t>https</w:t>
      </w:r>
      <w:r w:rsidRPr="00CA75DE">
        <w:rPr>
          <w:rFonts w:ascii="Times New Roman" w:eastAsia="Times New Roman" w:hAnsi="Times New Roman"/>
          <w:color w:val="000000"/>
          <w:sz w:val="24"/>
        </w:rPr>
        <w:t>://</w:t>
      </w:r>
      <w:r>
        <w:rPr>
          <w:rFonts w:ascii="Times New Roman" w:eastAsia="Times New Roman" w:hAnsi="Times New Roman"/>
          <w:color w:val="000000"/>
          <w:sz w:val="24"/>
        </w:rPr>
        <w:t>fgosreestr</w:t>
      </w:r>
      <w:r w:rsidRPr="00CA75DE">
        <w:rPr>
          <w:rFonts w:ascii="Times New Roman" w:eastAsia="Times New Roman" w:hAnsi="Times New Roman"/>
          <w:color w:val="000000"/>
          <w:sz w:val="24"/>
        </w:rPr>
        <w:t>.</w:t>
      </w:r>
      <w:r>
        <w:rPr>
          <w:rFonts w:ascii="Times New Roman" w:eastAsia="Times New Roman" w:hAnsi="Times New Roman"/>
          <w:color w:val="000000"/>
          <w:sz w:val="24"/>
        </w:rPr>
        <w:t>ru</w:t>
      </w:r>
      <w:r w:rsidRPr="00CA75DE">
        <w:rPr>
          <w:rFonts w:ascii="Times New Roman" w:eastAsia="Times New Roman" w:hAnsi="Times New Roman"/>
          <w:color w:val="000000"/>
          <w:sz w:val="24"/>
        </w:rPr>
        <w:t>/</w:t>
      </w:r>
    </w:p>
    <w:p w:rsidR="00881B18" w:rsidRPr="00CA75DE" w:rsidRDefault="00881B18">
      <w:pPr>
        <w:sectPr w:rsidR="00881B18" w:rsidRPr="00CA75DE">
          <w:pgSz w:w="11900" w:h="16840"/>
          <w:pgMar w:top="298" w:right="650" w:bottom="458" w:left="666" w:header="720" w:footer="720" w:gutter="0"/>
          <w:cols w:space="720" w:equalWidth="0">
            <w:col w:w="10584" w:space="0"/>
          </w:cols>
          <w:docGrid w:linePitch="360"/>
        </w:sectPr>
      </w:pPr>
    </w:p>
    <w:p w:rsidR="00881B18" w:rsidRPr="00CA75DE" w:rsidRDefault="00881B18">
      <w:pPr>
        <w:sectPr w:rsidR="00881B18" w:rsidRPr="00CA75DE">
          <w:pgSz w:w="11900" w:h="16840"/>
          <w:pgMar w:top="1440" w:right="1440" w:bottom="1440" w:left="1440" w:header="720" w:footer="720" w:gutter="0"/>
          <w:cols w:space="720" w:equalWidth="0">
            <w:col w:w="10584" w:space="0"/>
          </w:cols>
          <w:docGrid w:linePitch="360"/>
        </w:sectPr>
      </w:pPr>
    </w:p>
    <w:p w:rsidR="00881B18" w:rsidRPr="00CA75DE" w:rsidRDefault="00881B18">
      <w:pPr>
        <w:autoSpaceDE w:val="0"/>
        <w:autoSpaceDN w:val="0"/>
        <w:spacing w:after="78" w:line="220" w:lineRule="exact"/>
      </w:pPr>
    </w:p>
    <w:p w:rsidR="00881B18" w:rsidRPr="00684818" w:rsidRDefault="00684818">
      <w:pPr>
        <w:autoSpaceDE w:val="0"/>
        <w:autoSpaceDN w:val="0"/>
        <w:spacing w:after="0" w:line="230" w:lineRule="auto"/>
        <w:rPr>
          <w:lang w:val="ru-RU"/>
        </w:rPr>
      </w:pPr>
      <w:r w:rsidRPr="00684818">
        <w:rPr>
          <w:rFonts w:ascii="Times New Roman" w:eastAsia="Times New Roman" w:hAnsi="Times New Roman"/>
          <w:b/>
          <w:color w:val="000000"/>
          <w:sz w:val="24"/>
          <w:lang w:val="ru-RU"/>
        </w:rPr>
        <w:t>МАТЕРИАЛЬНО-ТЕХНИЧЕСКОЕ ОБЕСПЕЧЕНИЕ ОБРАЗОВАТЕЛЬНОГО ПРОЦЕССА</w:t>
      </w:r>
    </w:p>
    <w:p w:rsidR="00881B18" w:rsidRPr="00684818" w:rsidRDefault="00684818">
      <w:pPr>
        <w:autoSpaceDE w:val="0"/>
        <w:autoSpaceDN w:val="0"/>
        <w:spacing w:before="346" w:after="0" w:line="230" w:lineRule="auto"/>
        <w:rPr>
          <w:lang w:val="ru-RU"/>
        </w:rPr>
      </w:pPr>
      <w:r w:rsidRPr="00684818">
        <w:rPr>
          <w:rFonts w:ascii="Times New Roman" w:eastAsia="Times New Roman" w:hAnsi="Times New Roman"/>
          <w:b/>
          <w:color w:val="000000"/>
          <w:sz w:val="24"/>
          <w:lang w:val="ru-RU"/>
        </w:rPr>
        <w:t>УЧЕБНОЕ ОБОРУДОВАНИЕ</w:t>
      </w:r>
    </w:p>
    <w:p w:rsidR="00881B18" w:rsidRPr="00684818" w:rsidRDefault="00684818">
      <w:pPr>
        <w:autoSpaceDE w:val="0"/>
        <w:autoSpaceDN w:val="0"/>
        <w:spacing w:before="166" w:after="0" w:line="271" w:lineRule="auto"/>
        <w:ind w:right="576"/>
        <w:rPr>
          <w:lang w:val="ru-RU"/>
        </w:rPr>
      </w:pPr>
      <w:r w:rsidRPr="00684818">
        <w:rPr>
          <w:rFonts w:ascii="Times New Roman" w:eastAsia="Times New Roman" w:hAnsi="Times New Roman"/>
          <w:color w:val="000000"/>
          <w:sz w:val="24"/>
          <w:lang w:val="ru-RU"/>
        </w:rPr>
        <w:t xml:space="preserve">Справочные таблицы, лабораторные препараты, </w:t>
      </w:r>
      <w:proofErr w:type="spellStart"/>
      <w:r w:rsidRPr="00684818">
        <w:rPr>
          <w:rFonts w:ascii="Times New Roman" w:eastAsia="Times New Roman" w:hAnsi="Times New Roman"/>
          <w:color w:val="000000"/>
          <w:sz w:val="24"/>
          <w:lang w:val="ru-RU"/>
        </w:rPr>
        <w:t>микроскоп</w:t>
      </w:r>
      <w:proofErr w:type="gramStart"/>
      <w:r w:rsidRPr="00684818">
        <w:rPr>
          <w:rFonts w:ascii="Times New Roman" w:eastAsia="Times New Roman" w:hAnsi="Times New Roman"/>
          <w:color w:val="000000"/>
          <w:sz w:val="24"/>
          <w:lang w:val="ru-RU"/>
        </w:rPr>
        <w:t>,м</w:t>
      </w:r>
      <w:proofErr w:type="gramEnd"/>
      <w:r w:rsidRPr="00684818">
        <w:rPr>
          <w:rFonts w:ascii="Times New Roman" w:eastAsia="Times New Roman" w:hAnsi="Times New Roman"/>
          <w:color w:val="000000"/>
          <w:sz w:val="24"/>
          <w:lang w:val="ru-RU"/>
        </w:rPr>
        <w:t>икропрепараты</w:t>
      </w:r>
      <w:proofErr w:type="spellEnd"/>
      <w:r w:rsidRPr="00684818">
        <w:rPr>
          <w:rFonts w:ascii="Times New Roman" w:eastAsia="Times New Roman" w:hAnsi="Times New Roman"/>
          <w:color w:val="000000"/>
          <w:sz w:val="24"/>
          <w:lang w:val="ru-RU"/>
        </w:rPr>
        <w:t xml:space="preserve">, плакаты, влажные препараты, </w:t>
      </w:r>
      <w:r w:rsidRPr="00684818">
        <w:rPr>
          <w:lang w:val="ru-RU"/>
        </w:rPr>
        <w:br/>
      </w:r>
      <w:r w:rsidRPr="00684818">
        <w:rPr>
          <w:rFonts w:ascii="Times New Roman" w:eastAsia="Times New Roman" w:hAnsi="Times New Roman"/>
          <w:color w:val="000000"/>
          <w:sz w:val="24"/>
          <w:lang w:val="ru-RU"/>
        </w:rPr>
        <w:t>определители растений, энциклопедия.</w:t>
      </w:r>
    </w:p>
    <w:p w:rsidR="00881B18" w:rsidRPr="00684818" w:rsidRDefault="00684818">
      <w:pPr>
        <w:autoSpaceDE w:val="0"/>
        <w:autoSpaceDN w:val="0"/>
        <w:spacing w:before="262" w:after="0" w:line="262" w:lineRule="auto"/>
        <w:ind w:right="720"/>
        <w:rPr>
          <w:lang w:val="ru-RU"/>
        </w:rPr>
      </w:pPr>
      <w:r w:rsidRPr="00684818">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881B18" w:rsidRDefault="00684818">
      <w:pPr>
        <w:autoSpaceDE w:val="0"/>
        <w:autoSpaceDN w:val="0"/>
        <w:spacing w:before="166" w:after="0" w:line="262" w:lineRule="auto"/>
        <w:ind w:right="576"/>
      </w:pPr>
      <w:r w:rsidRPr="00684818">
        <w:rPr>
          <w:rFonts w:ascii="Times New Roman" w:eastAsia="Times New Roman" w:hAnsi="Times New Roman"/>
          <w:color w:val="000000"/>
          <w:sz w:val="24"/>
          <w:lang w:val="ru-RU"/>
        </w:rPr>
        <w:t xml:space="preserve">Оборудование "Точки роста" для проведения лабораторных, практических работ, демонстраций. </w:t>
      </w:r>
      <w:proofErr w:type="spellStart"/>
      <w:r>
        <w:rPr>
          <w:rFonts w:ascii="Times New Roman" w:eastAsia="Times New Roman" w:hAnsi="Times New Roman"/>
          <w:color w:val="000000"/>
          <w:sz w:val="24"/>
        </w:rPr>
        <w:t>Мультимедийный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проектор</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экран</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ноутбук</w:t>
      </w:r>
      <w:proofErr w:type="spellEnd"/>
      <w:r>
        <w:rPr>
          <w:rFonts w:ascii="Times New Roman" w:eastAsia="Times New Roman" w:hAnsi="Times New Roman"/>
          <w:color w:val="000000"/>
          <w:sz w:val="24"/>
        </w:rPr>
        <w:t>, мультимедийные пособия,колонки.</w:t>
      </w:r>
    </w:p>
    <w:p w:rsidR="00881B18" w:rsidRDefault="00881B18">
      <w:pPr>
        <w:sectPr w:rsidR="00881B18">
          <w:pgSz w:w="11900" w:h="16840"/>
          <w:pgMar w:top="298" w:right="650" w:bottom="1440" w:left="666" w:header="720" w:footer="720" w:gutter="0"/>
          <w:cols w:space="720" w:equalWidth="0">
            <w:col w:w="10584" w:space="0"/>
          </w:cols>
          <w:docGrid w:linePitch="360"/>
        </w:sectPr>
      </w:pPr>
    </w:p>
    <w:p w:rsidR="003527BD" w:rsidRDefault="003527BD"/>
    <w:sectPr w:rsidR="003527BD"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D30A7"/>
    <w:rsid w:val="0015074B"/>
    <w:rsid w:val="0029639D"/>
    <w:rsid w:val="00326F90"/>
    <w:rsid w:val="003527BD"/>
    <w:rsid w:val="00684818"/>
    <w:rsid w:val="00881B18"/>
    <w:rsid w:val="00AA1D8D"/>
    <w:rsid w:val="00B47730"/>
    <w:rsid w:val="00CA75DE"/>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CA75DE"/>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CA7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CA75DE"/>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CA7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AC08-02D9-4D8B-9257-FF0234FA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5381</Words>
  <Characters>30677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4</cp:lastModifiedBy>
  <cp:revision>4</cp:revision>
  <dcterms:created xsi:type="dcterms:W3CDTF">2013-12-23T23:15:00Z</dcterms:created>
  <dcterms:modified xsi:type="dcterms:W3CDTF">2022-11-23T19:24:00Z</dcterms:modified>
  <cp:category/>
</cp:coreProperties>
</file>